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CA" w:rsidRDefault="000D402D" w:rsidP="00311BC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bookmarkStart w:id="0" w:name="_Toc467178916"/>
      <w:bookmarkStart w:id="1" w:name="_GoBack"/>
      <w:r>
        <w:rPr>
          <w:rFonts w:ascii="Times New Roman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-141605</wp:posOffset>
            </wp:positionV>
            <wp:extent cx="7027545" cy="9648825"/>
            <wp:effectExtent l="0" t="0" r="0" b="0"/>
            <wp:wrapThrough wrapText="bothSides">
              <wp:wrapPolygon edited="0">
                <wp:start x="0" y="0"/>
                <wp:lineTo x="0" y="21579"/>
                <wp:lineTo x="21547" y="21579"/>
                <wp:lineTo x="2154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1810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7545" cy="964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311BCA" w:rsidRDefault="00311BCA" w:rsidP="00311BC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311BCA" w:rsidRDefault="00311BCA" w:rsidP="00311BC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311BCA" w:rsidRDefault="00311BCA" w:rsidP="00311BC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2B6A55" w:rsidRDefault="002B6A55" w:rsidP="00EA79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6A55" w:rsidRDefault="002B6A55" w:rsidP="00EA79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E3800" w:rsidRPr="00EA7931" w:rsidRDefault="002B6A55" w:rsidP="002B6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Образовательный стандарт</w:t>
      </w:r>
      <w:r w:rsidRPr="00C172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236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A2E34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</w:t>
      </w:r>
      <w:r>
        <w:rPr>
          <w:rFonts w:ascii="Times New Roman" w:eastAsia="Calibri" w:hAnsi="Times New Roman" w:cs="Times New Roman"/>
          <w:sz w:val="24"/>
          <w:szCs w:val="24"/>
        </w:rPr>
        <w:t>ченными возможностями здоровья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утверждё</w:t>
      </w:r>
      <w:r w:rsidRPr="007A2E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нный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7A2E34">
        <w:rPr>
          <w:rFonts w:ascii="Times New Roman" w:eastAsia="Calibri" w:hAnsi="Times New Roman" w:cs="Times New Roman"/>
          <w:sz w:val="24"/>
          <w:szCs w:val="24"/>
        </w:rPr>
        <w:t>риказ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 </w:t>
      </w:r>
      <w:proofErr w:type="spellStart"/>
      <w:r w:rsidRPr="007A2E3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России от 19.12.2014 г. № 1598.</w:t>
      </w:r>
    </w:p>
    <w:p w:rsidR="003E3800" w:rsidRPr="003E3800" w:rsidRDefault="003E3800" w:rsidP="003E3800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3E3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Адаптированная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по русскому языку </w:t>
      </w:r>
      <w:r w:rsidRPr="003E3800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разработана на основе примерной   программы</w:t>
      </w:r>
      <w:r w:rsidR="006768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русскому языку</w:t>
      </w:r>
      <w:r w:rsidRPr="003E3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для обучающихся с задержкой психического развития (ЗПР).</w:t>
      </w:r>
    </w:p>
    <w:p w:rsidR="001C516E" w:rsidRDefault="003E3800" w:rsidP="00E15B9E">
      <w:pPr>
        <w:pStyle w:val="ParagraphStyl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</w:t>
      </w:r>
      <w:r w:rsidR="008B132B" w:rsidRPr="002B6A55">
        <w:rPr>
          <w:rFonts w:ascii="Times New Roman" w:hAnsi="Times New Roman"/>
          <w:b/>
          <w:color w:val="000000" w:themeColor="text1"/>
        </w:rPr>
        <w:t>Учебник</w:t>
      </w:r>
      <w:r w:rsidR="008B132B" w:rsidRPr="002B6A55">
        <w:rPr>
          <w:rFonts w:ascii="Times New Roman" w:hAnsi="Times New Roman"/>
          <w:color w:val="000000" w:themeColor="text1"/>
        </w:rPr>
        <w:t>: Русский язык. 1 класс. Учеб</w:t>
      </w:r>
      <w:proofErr w:type="gramStart"/>
      <w:r w:rsidR="008B132B" w:rsidRPr="002B6A55">
        <w:rPr>
          <w:rFonts w:ascii="Times New Roman" w:hAnsi="Times New Roman"/>
          <w:color w:val="000000" w:themeColor="text1"/>
        </w:rPr>
        <w:t>.</w:t>
      </w:r>
      <w:proofErr w:type="gramEnd"/>
      <w:r w:rsidR="008B132B" w:rsidRPr="002B6A55"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 w:rsidR="008B132B" w:rsidRPr="002B6A55">
        <w:rPr>
          <w:rFonts w:ascii="Times New Roman" w:hAnsi="Times New Roman"/>
          <w:color w:val="000000" w:themeColor="text1"/>
        </w:rPr>
        <w:t>д</w:t>
      </w:r>
      <w:proofErr w:type="gramEnd"/>
      <w:r w:rsidR="008B132B" w:rsidRPr="002B6A55">
        <w:rPr>
          <w:rFonts w:ascii="Times New Roman" w:hAnsi="Times New Roman"/>
          <w:color w:val="000000" w:themeColor="text1"/>
        </w:rPr>
        <w:t>ляобщеобразоват</w:t>
      </w:r>
      <w:proofErr w:type="spellEnd"/>
      <w:r w:rsidR="008B132B" w:rsidRPr="002B6A55">
        <w:rPr>
          <w:rFonts w:ascii="Times New Roman" w:hAnsi="Times New Roman"/>
          <w:color w:val="000000" w:themeColor="text1"/>
        </w:rPr>
        <w:t>. организаций с прил. на электрон.</w:t>
      </w:r>
      <w:r w:rsidR="008B132B" w:rsidRPr="00C17236">
        <w:rPr>
          <w:rFonts w:ascii="Times New Roman" w:hAnsi="Times New Roman"/>
          <w:color w:val="000000" w:themeColor="text1"/>
        </w:rPr>
        <w:t xml:space="preserve"> носителе. В 2 ч. / В. </w:t>
      </w:r>
      <w:r w:rsidR="00E15B9E">
        <w:rPr>
          <w:rFonts w:ascii="Times New Roman" w:hAnsi="Times New Roman"/>
          <w:color w:val="000000" w:themeColor="text1"/>
        </w:rPr>
        <w:t xml:space="preserve">П. </w:t>
      </w:r>
      <w:proofErr w:type="spellStart"/>
      <w:r w:rsidR="00E15B9E">
        <w:rPr>
          <w:rFonts w:ascii="Times New Roman" w:hAnsi="Times New Roman"/>
          <w:color w:val="000000" w:themeColor="text1"/>
        </w:rPr>
        <w:t>Канакина</w:t>
      </w:r>
      <w:proofErr w:type="spellEnd"/>
      <w:r w:rsidR="00E15B9E">
        <w:rPr>
          <w:rFonts w:ascii="Times New Roman" w:hAnsi="Times New Roman"/>
          <w:color w:val="000000" w:themeColor="text1"/>
        </w:rPr>
        <w:t>, В. Г. Горецкий. – 5-е изд. - М.</w:t>
      </w:r>
      <w:r w:rsidR="008B132B" w:rsidRPr="00C17236">
        <w:rPr>
          <w:rFonts w:ascii="Times New Roman" w:hAnsi="Times New Roman"/>
          <w:color w:val="000000" w:themeColor="text1"/>
        </w:rPr>
        <w:t>: Просвещение, 2014.</w:t>
      </w:r>
    </w:p>
    <w:p w:rsidR="005727D4" w:rsidRDefault="005727D4" w:rsidP="00E15B9E">
      <w:pPr>
        <w:pStyle w:val="ParagraphStyle"/>
        <w:rPr>
          <w:rFonts w:ascii="Times New Roman" w:hAnsi="Times New Roman"/>
          <w:color w:val="000000" w:themeColor="text1"/>
        </w:rPr>
      </w:pPr>
    </w:p>
    <w:p w:rsidR="00460702" w:rsidRDefault="00460702" w:rsidP="0046070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 w:rsidRPr="009E62D1">
        <w:rPr>
          <w:rFonts w:ascii="Times New Roman" w:hAnsi="Times New Roman" w:cs="Times New Roman"/>
          <w:b/>
        </w:rPr>
        <w:t>Планируемые результаты освоения учебного предмета в 1 классе</w:t>
      </w:r>
    </w:p>
    <w:p w:rsidR="00460702" w:rsidRPr="009E62D1" w:rsidRDefault="00460702" w:rsidP="0046070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</w:p>
    <w:p w:rsidR="00460702" w:rsidRDefault="00460702" w:rsidP="0046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E62D1">
        <w:rPr>
          <w:rFonts w:ascii="Times New Roman" w:hAnsi="Times New Roman" w:cs="Times New Roman"/>
          <w:b/>
          <w:iCs/>
          <w:sz w:val="24"/>
          <w:szCs w:val="24"/>
        </w:rPr>
        <w:t>Личностные результаты</w:t>
      </w:r>
    </w:p>
    <w:p w:rsidR="00460702" w:rsidRPr="009E62D1" w:rsidRDefault="00460702" w:rsidP="0046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60702" w:rsidRPr="009E62D1" w:rsidRDefault="00460702" w:rsidP="00460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2D1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</w:t>
      </w:r>
      <w:r>
        <w:rPr>
          <w:rFonts w:ascii="Times New Roman" w:hAnsi="Times New Roman" w:cs="Times New Roman"/>
          <w:b/>
          <w:i/>
          <w:sz w:val="24"/>
          <w:szCs w:val="24"/>
        </w:rPr>
        <w:t>ность для формирования</w:t>
      </w:r>
      <w:r w:rsidR="00236F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личностных </w:t>
      </w:r>
      <w:r w:rsidRPr="009E62D1">
        <w:rPr>
          <w:rFonts w:ascii="Times New Roman" w:hAnsi="Times New Roman" w:cs="Times New Roman"/>
          <w:b/>
          <w:bCs/>
          <w:i/>
          <w:sz w:val="24"/>
          <w:szCs w:val="24"/>
        </w:rPr>
        <w:t>УУД</w:t>
      </w:r>
      <w:r w:rsidRPr="009E62D1">
        <w:rPr>
          <w:rFonts w:ascii="Times New Roman" w:hAnsi="Times New Roman" w:cs="Times New Roman"/>
          <w:sz w:val="24"/>
          <w:szCs w:val="24"/>
        </w:rPr>
        <w:t>:</w:t>
      </w:r>
    </w:p>
    <w:p w:rsidR="00460702" w:rsidRPr="009E62D1" w:rsidRDefault="00460702" w:rsidP="0088655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внутренней позиции школьника на уровне положительного отношения к школе;</w:t>
      </w:r>
    </w:p>
    <w:p w:rsidR="00460702" w:rsidRPr="009E62D1" w:rsidRDefault="00460702" w:rsidP="0088655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положительного отношения к урокам русского языка;</w:t>
      </w:r>
    </w:p>
    <w:p w:rsidR="00460702" w:rsidRPr="009E62D1" w:rsidRDefault="00460702" w:rsidP="0088655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уважительного отношения к русскому языку как родному языку русского народа и языкам, на которых говорят другие народы;</w:t>
      </w:r>
    </w:p>
    <w:p w:rsidR="00460702" w:rsidRPr="009E62D1" w:rsidRDefault="00460702" w:rsidP="0088655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интереса к языковой и речевой деятельности;</w:t>
      </w:r>
    </w:p>
    <w:p w:rsidR="00460702" w:rsidRPr="009E62D1" w:rsidRDefault="00460702" w:rsidP="0088655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представления о многообразии окружающего мира, некоторых духовных традициях русского народа;</w:t>
      </w:r>
    </w:p>
    <w:p w:rsidR="00460702" w:rsidRPr="009E62D1" w:rsidRDefault="00460702" w:rsidP="0088655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представления об этических чувствах (доброжелательности, сочувствия, сопереживания, отзывчивости, любви ко всему живому на Земле и др.);</w:t>
      </w:r>
    </w:p>
    <w:p w:rsidR="00460702" w:rsidRPr="009E62D1" w:rsidRDefault="00460702" w:rsidP="0088655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9E62D1">
        <w:rPr>
          <w:rFonts w:ascii="Times New Roman" w:hAnsi="Times New Roman"/>
        </w:rPr>
        <w:t xml:space="preserve">первоначальных навыков сотрудничества </w:t>
      </w:r>
      <w:proofErr w:type="gramStart"/>
      <w:r w:rsidRPr="009E62D1">
        <w:rPr>
          <w:rFonts w:ascii="Times New Roman" w:hAnsi="Times New Roman"/>
        </w:rPr>
        <w:t>со</w:t>
      </w:r>
      <w:proofErr w:type="gramEnd"/>
      <w:r w:rsidRPr="009E62D1">
        <w:rPr>
          <w:rFonts w:ascii="Times New Roman" w:hAnsi="Times New Roman"/>
        </w:rPr>
        <w:t xml:space="preserve"> взрослыми и сверстниками в процессе выполнения совместной учебной деятельности на уроке и в проектной деятельности.</w:t>
      </w:r>
    </w:p>
    <w:p w:rsidR="00460702" w:rsidRDefault="00460702" w:rsidP="0046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60702" w:rsidRDefault="00460702" w:rsidP="0046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9E62D1">
        <w:rPr>
          <w:rFonts w:ascii="Times New Roman" w:hAnsi="Times New Roman" w:cs="Times New Roman"/>
          <w:b/>
          <w:iCs/>
          <w:sz w:val="24"/>
          <w:szCs w:val="24"/>
        </w:rPr>
        <w:t>Метапредметные</w:t>
      </w:r>
      <w:proofErr w:type="spellEnd"/>
      <w:r w:rsidRPr="009E62D1">
        <w:rPr>
          <w:rFonts w:ascii="Times New Roman" w:hAnsi="Times New Roman" w:cs="Times New Roman"/>
          <w:b/>
          <w:iCs/>
          <w:sz w:val="24"/>
          <w:szCs w:val="24"/>
        </w:rPr>
        <w:t xml:space="preserve"> результаты</w:t>
      </w:r>
    </w:p>
    <w:p w:rsidR="00460702" w:rsidRPr="009E62D1" w:rsidRDefault="00460702" w:rsidP="0046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60702" w:rsidRPr="009E62D1" w:rsidRDefault="00460702" w:rsidP="00460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2D1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для формирования следующих</w:t>
      </w:r>
      <w:r w:rsidR="00236F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218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регулятивных УУД</w:t>
      </w:r>
      <w:r w:rsidRPr="0095218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460702" w:rsidRPr="009E62D1" w:rsidRDefault="00460702" w:rsidP="0088655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 xml:space="preserve">принимать и сохранять цель и учебную задачу, </w:t>
      </w:r>
      <w:r>
        <w:rPr>
          <w:rFonts w:ascii="Times New Roman" w:hAnsi="Times New Roman"/>
        </w:rPr>
        <w:t>соответствующую этапу о</w:t>
      </w:r>
      <w:r w:rsidRPr="009E62D1">
        <w:rPr>
          <w:rFonts w:ascii="Times New Roman" w:hAnsi="Times New Roman"/>
        </w:rPr>
        <w:t>бучения определённому этапу урока), с помощью учителя;</w:t>
      </w:r>
    </w:p>
    <w:p w:rsidR="00460702" w:rsidRPr="009E62D1" w:rsidRDefault="00460702" w:rsidP="0088655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понимать выделенные ориентиры действий (в заданиях учебника, в справочном материале учебника — в памятках)</w:t>
      </w:r>
    </w:p>
    <w:p w:rsidR="00460702" w:rsidRPr="009E62D1" w:rsidRDefault="00460702" w:rsidP="0088655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при работе с учебным материалом;</w:t>
      </w:r>
    </w:p>
    <w:p w:rsidR="00460702" w:rsidRPr="009E62D1" w:rsidRDefault="00460702" w:rsidP="0088655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высказывать своё предположение относительно способов решения учебной задачи;</w:t>
      </w:r>
    </w:p>
    <w:p w:rsidR="00460702" w:rsidRPr="009E62D1" w:rsidRDefault="00460702" w:rsidP="0088655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460702" w:rsidRPr="009E62D1" w:rsidRDefault="00460702" w:rsidP="0088655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оценивать совместно с учителем или одноклассниками результат своих действий, вносить соответствующие коррективы.</w:t>
      </w:r>
    </w:p>
    <w:p w:rsidR="00460702" w:rsidRPr="009E62D1" w:rsidRDefault="00460702" w:rsidP="0046070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460702" w:rsidRPr="009E62D1" w:rsidRDefault="00460702" w:rsidP="004607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</w:t>
      </w:r>
      <w:r w:rsidRPr="009E62D1">
        <w:rPr>
          <w:rFonts w:ascii="Times New Roman" w:hAnsi="Times New Roman" w:cs="Times New Roman"/>
          <w:b/>
          <w:i/>
        </w:rPr>
        <w:t>возможность для формирования следующих</w:t>
      </w:r>
      <w:r w:rsidR="00236F00">
        <w:rPr>
          <w:rFonts w:ascii="Times New Roman" w:hAnsi="Times New Roman" w:cs="Times New Roman"/>
          <w:b/>
          <w:i/>
        </w:rPr>
        <w:t xml:space="preserve"> </w:t>
      </w:r>
      <w:r w:rsidRPr="00952186">
        <w:rPr>
          <w:rFonts w:ascii="Times New Roman" w:hAnsi="Times New Roman" w:cs="Times New Roman"/>
          <w:b/>
          <w:bCs/>
          <w:i/>
          <w:u w:val="single"/>
        </w:rPr>
        <w:t>познавательных УУД</w:t>
      </w:r>
      <w:r w:rsidRPr="00952186">
        <w:rPr>
          <w:rFonts w:ascii="Times New Roman" w:hAnsi="Times New Roman" w:cs="Times New Roman"/>
          <w:u w:val="single"/>
        </w:rPr>
        <w:t>:</w:t>
      </w:r>
    </w:p>
    <w:p w:rsidR="00460702" w:rsidRPr="004B338A" w:rsidRDefault="00460702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целенаправленно слушать учителя (одноклассников), решая познавательную задачу;</w:t>
      </w:r>
    </w:p>
    <w:p w:rsidR="00460702" w:rsidRPr="004B338A" w:rsidRDefault="00460702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460702" w:rsidRPr="004B338A" w:rsidRDefault="00460702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осуществлять под руководством учителя поиск нужной информации в учебнике и учебных пособиях;</w:t>
      </w:r>
    </w:p>
    <w:p w:rsidR="00460702" w:rsidRPr="004B338A" w:rsidRDefault="00460702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460702" w:rsidRPr="004B338A" w:rsidRDefault="00460702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работать с информацией, представленной в разных формах (текст, рисунок, таблица, схема), под руководством учителя;</w:t>
      </w:r>
    </w:p>
    <w:p w:rsidR="00460702" w:rsidRDefault="00460702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lastRenderedPageBreak/>
        <w:t>понимать текст, опираясь на содержащую в нём информацию, находить в нём необходимые факты, сведения и другую информацию;</w:t>
      </w:r>
    </w:p>
    <w:p w:rsidR="00236F00" w:rsidRDefault="00236F00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работать с информацией, представленной в разных формах (текст, рисунок, таблица, схема) под руководством учителя;</w:t>
      </w:r>
    </w:p>
    <w:p w:rsidR="00236F00" w:rsidRPr="004B338A" w:rsidRDefault="00236F00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понимать текст, опираясь на содержащуюся в нём информацию, находить в нём необходимые факты, сведения и </w:t>
      </w:r>
      <w:proofErr w:type="spellStart"/>
      <w:r>
        <w:rPr>
          <w:rFonts w:ascii="Times New Roman" w:hAnsi="Times New Roman"/>
        </w:rPr>
        <w:t>лругую</w:t>
      </w:r>
      <w:proofErr w:type="spellEnd"/>
      <w:r>
        <w:rPr>
          <w:rFonts w:ascii="Times New Roman" w:hAnsi="Times New Roman"/>
        </w:rPr>
        <w:t xml:space="preserve"> информацию;</w:t>
      </w:r>
    </w:p>
    <w:p w:rsidR="00460702" w:rsidRPr="004B338A" w:rsidRDefault="00460702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преобразовывать информацию, полученную из рисунка (таблицы, модели), в словесную форму под руководством учителя;</w:t>
      </w:r>
    </w:p>
    <w:p w:rsidR="00460702" w:rsidRPr="004B338A" w:rsidRDefault="00460702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понимать заданный вопрос, в соответствии с ним строить ответ в устной форме;</w:t>
      </w:r>
    </w:p>
    <w:p w:rsidR="00460702" w:rsidRPr="004B338A" w:rsidRDefault="00460702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составлять устно монологическое высказывание по предложенной теме (рисунку);</w:t>
      </w:r>
    </w:p>
    <w:p w:rsidR="00460702" w:rsidRPr="004B338A" w:rsidRDefault="00460702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4B338A">
        <w:rPr>
          <w:rFonts w:ascii="Times New Roman" w:hAnsi="Times New Roman"/>
        </w:rPr>
        <w:t>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</w:t>
      </w:r>
    </w:p>
    <w:p w:rsidR="00460702" w:rsidRPr="004B338A" w:rsidRDefault="00460702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338A">
        <w:rPr>
          <w:rFonts w:ascii="Times New Roman" w:hAnsi="Times New Roman"/>
          <w:bCs/>
        </w:rPr>
        <w:t>осуществлять сравнение, сопоставление, классификацию изученных фактов языка по заданному признаку (под руководством учителя);</w:t>
      </w:r>
    </w:p>
    <w:p w:rsidR="00460702" w:rsidRPr="004B338A" w:rsidRDefault="00460702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338A">
        <w:rPr>
          <w:rFonts w:ascii="Times New Roman" w:hAnsi="Times New Roman"/>
          <w:bCs/>
        </w:rPr>
        <w:t>делать выводы в результате совместной работы класса и учителя;</w:t>
      </w:r>
    </w:p>
    <w:p w:rsidR="00460702" w:rsidRPr="004B338A" w:rsidRDefault="00460702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338A">
        <w:rPr>
          <w:rFonts w:ascii="Times New Roman" w:hAnsi="Times New Roman"/>
          <w:bCs/>
        </w:rPr>
        <w:t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</w:t>
      </w:r>
    </w:p>
    <w:p w:rsidR="00460702" w:rsidRDefault="00460702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338A">
        <w:rPr>
          <w:rFonts w:ascii="Times New Roman" w:hAnsi="Times New Roman"/>
          <w:bCs/>
        </w:rPr>
        <w:t>осуществлять аналогии между изучаемым предметом и собственным опытом (под руководством учителя).</w:t>
      </w:r>
    </w:p>
    <w:p w:rsidR="00460702" w:rsidRPr="004B338A" w:rsidRDefault="00460702" w:rsidP="0046070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</w:rPr>
      </w:pPr>
    </w:p>
    <w:p w:rsidR="00460702" w:rsidRPr="009E62D1" w:rsidRDefault="00460702" w:rsidP="00460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2D1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для формирования следующих</w:t>
      </w:r>
      <w:r w:rsidR="00236F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218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коммуникативных УУД</w:t>
      </w:r>
      <w:r w:rsidRPr="0095218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460702" w:rsidRPr="004B338A" w:rsidRDefault="00460702" w:rsidP="0088655B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слушать собеседника и понимать речь других;</w:t>
      </w:r>
    </w:p>
    <w:p w:rsidR="00460702" w:rsidRPr="004B338A" w:rsidRDefault="00460702" w:rsidP="0088655B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оформлять свои мысли в устной и письменной форме (на уровне предложения или небольшого текста);</w:t>
      </w:r>
    </w:p>
    <w:p w:rsidR="00460702" w:rsidRPr="004B338A" w:rsidRDefault="00460702" w:rsidP="0088655B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принимать участие в диалоге;</w:t>
      </w:r>
    </w:p>
    <w:p w:rsidR="00460702" w:rsidRPr="004B338A" w:rsidRDefault="00460702" w:rsidP="0088655B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задавать вопросы, отвечать на вопросы других;</w:t>
      </w:r>
    </w:p>
    <w:p w:rsidR="00460702" w:rsidRPr="004B338A" w:rsidRDefault="00460702" w:rsidP="0088655B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принимать участие в работе парами и группами;</w:t>
      </w:r>
    </w:p>
    <w:p w:rsidR="00460702" w:rsidRPr="004B338A" w:rsidRDefault="00460702" w:rsidP="0088655B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договариваться о распределении функций и ролей в совместной деятельности;</w:t>
      </w:r>
    </w:p>
    <w:p w:rsidR="00460702" w:rsidRPr="004B338A" w:rsidRDefault="00460702" w:rsidP="0088655B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признавать существование различных точек зрения; высказывать собственное мнение;</w:t>
      </w:r>
    </w:p>
    <w:p w:rsidR="00460702" w:rsidRPr="004B338A" w:rsidRDefault="00460702" w:rsidP="0088655B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338A">
        <w:rPr>
          <w:rFonts w:ascii="Times New Roman" w:hAnsi="Times New Roman"/>
        </w:rPr>
        <w:t>оценивать собственное поведение и поведение окружающих, использовать в общении правила вежливости.</w:t>
      </w:r>
    </w:p>
    <w:p w:rsidR="00460702" w:rsidRDefault="00460702" w:rsidP="0046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60702" w:rsidRPr="009E62D1" w:rsidRDefault="00460702" w:rsidP="0046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E62D1">
        <w:rPr>
          <w:rFonts w:ascii="Times New Roman" w:hAnsi="Times New Roman" w:cs="Times New Roman"/>
          <w:b/>
          <w:iCs/>
          <w:sz w:val="24"/>
          <w:szCs w:val="24"/>
        </w:rPr>
        <w:t>Предметные результаты</w:t>
      </w:r>
    </w:p>
    <w:p w:rsidR="00460702" w:rsidRPr="00952186" w:rsidRDefault="00460702" w:rsidP="0046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2186">
        <w:rPr>
          <w:rFonts w:ascii="Times New Roman" w:hAnsi="Times New Roman" w:cs="Times New Roman"/>
          <w:b/>
          <w:sz w:val="24"/>
          <w:szCs w:val="24"/>
          <w:u w:val="single"/>
        </w:rPr>
        <w:t>Общие предметные результаты освоения программы</w:t>
      </w:r>
    </w:p>
    <w:p w:rsidR="00460702" w:rsidRPr="004B338A" w:rsidRDefault="00460702" w:rsidP="0088655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представление о русском языке как государственном языке нашей страны Российской Федерации;</w:t>
      </w:r>
    </w:p>
    <w:p w:rsidR="00460702" w:rsidRPr="004B338A" w:rsidRDefault="00460702" w:rsidP="0088655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представление о значимости языка и речи в жизни людей;</w:t>
      </w:r>
    </w:p>
    <w:p w:rsidR="00460702" w:rsidRPr="004B338A" w:rsidRDefault="00460702" w:rsidP="0088655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представление о некоторых понятиях и правилах из области фонетики, графики, орфоэпии, лексики и грамматики, орфографии и пунктуации (в объёме учебной программы);</w:t>
      </w:r>
    </w:p>
    <w:p w:rsidR="00460702" w:rsidRPr="004B338A" w:rsidRDefault="00460702" w:rsidP="0088655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практические умения работать с языковыми единицами;</w:t>
      </w:r>
    </w:p>
    <w:p w:rsidR="00460702" w:rsidRPr="004B338A" w:rsidRDefault="00460702" w:rsidP="0088655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представление о некоторых изменениях в системе русского языка и его развитии, пополнении словарного запаса русского языка;</w:t>
      </w:r>
    </w:p>
    <w:p w:rsidR="00460702" w:rsidRPr="004B338A" w:rsidRDefault="00460702" w:rsidP="0088655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представление о правилах речевого этикета;</w:t>
      </w:r>
    </w:p>
    <w:p w:rsidR="00460702" w:rsidRPr="004B338A" w:rsidRDefault="00460702" w:rsidP="0088655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338A">
        <w:rPr>
          <w:rFonts w:ascii="Times New Roman" w:hAnsi="Times New Roman"/>
        </w:rPr>
        <w:t>адаптация к языковой и речевой деятельности.</w:t>
      </w:r>
    </w:p>
    <w:p w:rsidR="00460702" w:rsidRPr="004B338A" w:rsidRDefault="00460702" w:rsidP="0046070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</w:rPr>
      </w:pPr>
    </w:p>
    <w:p w:rsidR="00460702" w:rsidRPr="00952186" w:rsidRDefault="00460702" w:rsidP="0046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2186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 освоения основных содержательных линий программы</w:t>
      </w:r>
    </w:p>
    <w:p w:rsidR="00460702" w:rsidRPr="009E62D1" w:rsidRDefault="00460702" w:rsidP="00460702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62D1">
        <w:rPr>
          <w:rFonts w:ascii="Times New Roman" w:hAnsi="Times New Roman" w:cs="Times New Roman"/>
          <w:b/>
          <w:bCs/>
          <w:sz w:val="24"/>
          <w:szCs w:val="24"/>
        </w:rPr>
        <w:t>Развитие речи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60702" w:rsidRPr="009E62D1" w:rsidRDefault="00460702" w:rsidP="00460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2D1">
        <w:rPr>
          <w:rFonts w:ascii="Times New Roman" w:hAnsi="Times New Roman" w:cs="Times New Roman"/>
          <w:i/>
          <w:iCs/>
          <w:sz w:val="24"/>
          <w:szCs w:val="24"/>
        </w:rPr>
        <w:t>Освоение данного раздела распределяется по всем разделам курса</w:t>
      </w:r>
      <w:r w:rsidRPr="009E62D1">
        <w:rPr>
          <w:rFonts w:ascii="Times New Roman" w:hAnsi="Times New Roman" w:cs="Times New Roman"/>
          <w:sz w:val="24"/>
          <w:szCs w:val="24"/>
        </w:rPr>
        <w:t>.</w:t>
      </w:r>
    </w:p>
    <w:p w:rsidR="00460702" w:rsidRPr="00460702" w:rsidRDefault="00281367" w:rsidP="00460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Учащиеся </w:t>
      </w:r>
      <w:r w:rsidR="00460702" w:rsidRPr="00460702">
        <w:rPr>
          <w:rFonts w:ascii="Times New Roman" w:hAnsi="Times New Roman" w:cs="Times New Roman"/>
          <w:b/>
          <w:i/>
          <w:sz w:val="24"/>
          <w:szCs w:val="24"/>
        </w:rPr>
        <w:t>научатся:</w:t>
      </w:r>
    </w:p>
    <w:p w:rsidR="00460702" w:rsidRPr="004B338A" w:rsidRDefault="00460702" w:rsidP="0088655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слушать вопрос, понимать его, отвечать на поставленный вопрос;</w:t>
      </w:r>
    </w:p>
    <w:p w:rsidR="00460702" w:rsidRPr="004B338A" w:rsidRDefault="00460702" w:rsidP="0088655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пересказывать сюжет известной сказки по данному рисунку;</w:t>
      </w:r>
    </w:p>
    <w:p w:rsidR="00460702" w:rsidRPr="004B338A" w:rsidRDefault="00460702" w:rsidP="0088655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составлять текст из набора предложений;</w:t>
      </w:r>
    </w:p>
    <w:p w:rsidR="00460702" w:rsidRPr="004B338A" w:rsidRDefault="00460702" w:rsidP="0088655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выбирать заголовок для текста из ряда заголовков и самостоятельно озаглавливать текст;</w:t>
      </w:r>
    </w:p>
    <w:p w:rsidR="00460702" w:rsidRPr="004B338A" w:rsidRDefault="00460702" w:rsidP="0088655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устную и письменную речь;</w:t>
      </w:r>
    </w:p>
    <w:p w:rsidR="00460702" w:rsidRPr="004B338A" w:rsidRDefault="00460702" w:rsidP="0088655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диалогическую речь;</w:t>
      </w:r>
    </w:p>
    <w:p w:rsidR="00460702" w:rsidRDefault="00460702" w:rsidP="0088655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lastRenderedPageBreak/>
        <w:t>отличать текст от набора не связанных друг с другом предложений.</w:t>
      </w:r>
    </w:p>
    <w:p w:rsidR="00236F00" w:rsidRDefault="00236F00" w:rsidP="0023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36F00" w:rsidRDefault="00236F00" w:rsidP="0023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36F00" w:rsidRDefault="00236F00" w:rsidP="0023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60702" w:rsidRPr="004B338A" w:rsidRDefault="00460702" w:rsidP="0046070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460702" w:rsidRPr="00460702" w:rsidRDefault="00460702" w:rsidP="00460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0702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460702" w:rsidRPr="004B338A" w:rsidRDefault="00460702" w:rsidP="0088655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анализировать текст с нарушенным порядком предложений и восстанавливать их последовательность в тексте;</w:t>
      </w:r>
    </w:p>
    <w:p w:rsidR="00460702" w:rsidRPr="004B338A" w:rsidRDefault="00460702" w:rsidP="0088655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определять тему и главную мысль текста;</w:t>
      </w:r>
    </w:p>
    <w:p w:rsidR="00460702" w:rsidRPr="004B338A" w:rsidRDefault="00460702" w:rsidP="0088655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соотносить заголовок и содержание текста;</w:t>
      </w:r>
    </w:p>
    <w:p w:rsidR="00460702" w:rsidRPr="004B338A" w:rsidRDefault="00460702" w:rsidP="0088655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составлять текст по рисунку и опорным словам (после анализа содержания рисунка);</w:t>
      </w:r>
    </w:p>
    <w:p w:rsidR="00460702" w:rsidRPr="004B338A" w:rsidRDefault="00460702" w:rsidP="0088655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составлять текст по его началу и по его концу;</w:t>
      </w:r>
    </w:p>
    <w:p w:rsidR="00460702" w:rsidRPr="004B338A" w:rsidRDefault="00460702" w:rsidP="0088655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338A">
        <w:rPr>
          <w:rFonts w:ascii="Times New Roman" w:hAnsi="Times New Roman"/>
        </w:rPr>
        <w:t>составлять небольшие монологические высказывания по результатам наблюдений за фактами и явлениями языка.</w:t>
      </w:r>
    </w:p>
    <w:p w:rsidR="00281367" w:rsidRDefault="00281367" w:rsidP="0046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0702" w:rsidRPr="009E62D1" w:rsidRDefault="00460702" w:rsidP="0046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62D1">
        <w:rPr>
          <w:rFonts w:ascii="Times New Roman" w:hAnsi="Times New Roman" w:cs="Times New Roman"/>
          <w:b/>
          <w:bCs/>
          <w:sz w:val="24"/>
          <w:szCs w:val="24"/>
        </w:rPr>
        <w:t>Система языка</w:t>
      </w:r>
    </w:p>
    <w:p w:rsidR="00460702" w:rsidRDefault="00460702" w:rsidP="0046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E62D1">
        <w:rPr>
          <w:rFonts w:ascii="Times New Roman" w:hAnsi="Times New Roman" w:cs="Times New Roman"/>
          <w:b/>
          <w:iCs/>
          <w:sz w:val="24"/>
          <w:szCs w:val="24"/>
        </w:rPr>
        <w:t>Фонетика, орфоэпия, графика</w:t>
      </w:r>
    </w:p>
    <w:p w:rsidR="00460702" w:rsidRPr="009E62D1" w:rsidRDefault="00460702" w:rsidP="0046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60702" w:rsidRPr="00460702" w:rsidRDefault="00281367" w:rsidP="00460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Учащиеся </w:t>
      </w:r>
      <w:r w:rsidR="00460702" w:rsidRPr="00460702">
        <w:rPr>
          <w:rFonts w:ascii="Times New Roman" w:hAnsi="Times New Roman" w:cs="Times New Roman"/>
          <w:b/>
          <w:i/>
          <w:sz w:val="24"/>
          <w:szCs w:val="24"/>
        </w:rPr>
        <w:t>научатся:</w:t>
      </w:r>
    </w:p>
    <w:p w:rsidR="00460702" w:rsidRPr="004B338A" w:rsidRDefault="00460702" w:rsidP="0088655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понимать различие между звуками и буквами;</w:t>
      </w:r>
    </w:p>
    <w:p w:rsidR="00460702" w:rsidRPr="004B338A" w:rsidRDefault="00460702" w:rsidP="0088655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устанавливать последовательность звуков в слове и их количество;</w:t>
      </w:r>
    </w:p>
    <w:p w:rsidR="00460702" w:rsidRPr="004B338A" w:rsidRDefault="00460702" w:rsidP="0088655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гласные и согласные звуки, правильно их произносить;</w:t>
      </w:r>
    </w:p>
    <w:p w:rsidR="00460702" w:rsidRPr="004B338A" w:rsidRDefault="00460702" w:rsidP="0088655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 xml:space="preserve">определять качественную характеристику гласного звука в слове: </w:t>
      </w:r>
      <w:proofErr w:type="gramStart"/>
      <w:r w:rsidRPr="004B338A">
        <w:rPr>
          <w:rFonts w:ascii="Times New Roman" w:hAnsi="Times New Roman"/>
        </w:rPr>
        <w:t>ударный</w:t>
      </w:r>
      <w:proofErr w:type="gramEnd"/>
      <w:r w:rsidRPr="004B338A">
        <w:rPr>
          <w:rFonts w:ascii="Times New Roman" w:hAnsi="Times New Roman"/>
        </w:rPr>
        <w:t xml:space="preserve"> или безударный;</w:t>
      </w:r>
    </w:p>
    <w:p w:rsidR="00460702" w:rsidRPr="004B338A" w:rsidRDefault="00460702" w:rsidP="0088655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гласный звук [и] и согласный звук [й];</w:t>
      </w:r>
    </w:p>
    <w:p w:rsidR="00460702" w:rsidRPr="004B338A" w:rsidRDefault="00460702" w:rsidP="0088655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 xml:space="preserve">различать согласные звуки: мягкие и твёрдые, глухие и звонкие, определять их в слове и </w:t>
      </w:r>
      <w:proofErr w:type="gramStart"/>
      <w:r w:rsidRPr="004B338A">
        <w:rPr>
          <w:rFonts w:ascii="Times New Roman" w:hAnsi="Times New Roman"/>
        </w:rPr>
        <w:t>правил</w:t>
      </w:r>
      <w:proofErr w:type="gramEnd"/>
      <w:r w:rsidRPr="004B338A">
        <w:rPr>
          <w:rFonts w:ascii="Times New Roman" w:hAnsi="Times New Roman"/>
        </w:rPr>
        <w:t xml:space="preserve"> но произносить;</w:t>
      </w:r>
    </w:p>
    <w:p w:rsidR="00460702" w:rsidRPr="004B338A" w:rsidRDefault="00460702" w:rsidP="0088655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непарные твёрдые согласные [ж], [ш], [ц], непарные мягкие согласные [</w:t>
      </w:r>
      <w:proofErr w:type="gramStart"/>
      <w:r w:rsidRPr="004B338A">
        <w:rPr>
          <w:rFonts w:ascii="Times New Roman" w:hAnsi="Times New Roman"/>
        </w:rPr>
        <w:t>ч</w:t>
      </w:r>
      <w:proofErr w:type="gramEnd"/>
      <w:r w:rsidRPr="004B338A">
        <w:rPr>
          <w:rFonts w:ascii="Times New Roman" w:hAnsi="Times New Roman"/>
        </w:rPr>
        <w:t>’], [щ’], находить их в слове, правильно произносить;</w:t>
      </w:r>
    </w:p>
    <w:p w:rsidR="00460702" w:rsidRPr="004B338A" w:rsidRDefault="00460702" w:rsidP="0088655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слово и слог; определять количество слогов в слове, делить слова на слоги;</w:t>
      </w:r>
    </w:p>
    <w:p w:rsidR="00460702" w:rsidRPr="004B338A" w:rsidRDefault="00460702" w:rsidP="0088655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обозначать ударение в слове;</w:t>
      </w:r>
    </w:p>
    <w:p w:rsidR="00460702" w:rsidRPr="004B338A" w:rsidRDefault="00460702" w:rsidP="0088655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правильно называть буквы русского алфавита;</w:t>
      </w:r>
    </w:p>
    <w:p w:rsidR="00460702" w:rsidRPr="004B338A" w:rsidRDefault="00460702" w:rsidP="0088655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называть буквы гласных как показателей твёрдости-мягкости согласных звуков;</w:t>
      </w:r>
    </w:p>
    <w:p w:rsidR="00460702" w:rsidRDefault="00460702" w:rsidP="0088655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определять функцию мягкого знака (</w:t>
      </w:r>
      <w:r w:rsidRPr="004B338A">
        <w:rPr>
          <w:rFonts w:ascii="Times New Roman" w:hAnsi="Times New Roman"/>
          <w:b/>
          <w:bCs/>
        </w:rPr>
        <w:t>ь</w:t>
      </w:r>
      <w:r w:rsidRPr="004B338A">
        <w:rPr>
          <w:rFonts w:ascii="Times New Roman" w:hAnsi="Times New Roman"/>
        </w:rPr>
        <w:t>) как показателя мягкости предшествующего согласного звука.</w:t>
      </w:r>
    </w:p>
    <w:p w:rsidR="00460702" w:rsidRPr="004B338A" w:rsidRDefault="00460702" w:rsidP="0046070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460702" w:rsidRPr="00460702" w:rsidRDefault="00460702" w:rsidP="004607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  <w:r w:rsidRPr="00460702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</w:t>
      </w:r>
      <w:r w:rsidRPr="00460702">
        <w:rPr>
          <w:rFonts w:ascii="Times New Roman" w:hAnsi="Times New Roman" w:cs="Times New Roman"/>
          <w:b/>
          <w:i/>
        </w:rPr>
        <w:t>возможность научиться:</w:t>
      </w:r>
    </w:p>
    <w:p w:rsidR="00460702" w:rsidRPr="004B338A" w:rsidRDefault="00460702" w:rsidP="0088655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наблюдать над образованием звуков речи;</w:t>
      </w:r>
    </w:p>
    <w:p w:rsidR="00460702" w:rsidRPr="004B338A" w:rsidRDefault="00460702" w:rsidP="0088655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 xml:space="preserve">устанавливать соотношение звукового и буквенного состава в словах типа </w:t>
      </w:r>
      <w:r w:rsidR="00564067">
        <w:rPr>
          <w:rFonts w:ascii="Times New Roman" w:hAnsi="Times New Roman"/>
          <w:i/>
          <w:iCs/>
        </w:rPr>
        <w:t>стол, конь, мёд</w:t>
      </w:r>
      <w:r w:rsidRPr="004B338A">
        <w:rPr>
          <w:rFonts w:ascii="Times New Roman" w:hAnsi="Times New Roman"/>
        </w:rPr>
        <w:t>;</w:t>
      </w:r>
    </w:p>
    <w:p w:rsidR="00460702" w:rsidRPr="004B338A" w:rsidRDefault="00460702" w:rsidP="0088655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 xml:space="preserve">определять функцию букв </w:t>
      </w:r>
      <w:r w:rsidRPr="004B338A">
        <w:rPr>
          <w:rFonts w:ascii="Times New Roman" w:hAnsi="Times New Roman"/>
          <w:b/>
          <w:bCs/>
        </w:rPr>
        <w:t xml:space="preserve">е, ё, ю, я </w:t>
      </w:r>
      <w:r w:rsidRPr="004B338A">
        <w:rPr>
          <w:rFonts w:ascii="Times New Roman" w:hAnsi="Times New Roman"/>
        </w:rPr>
        <w:t xml:space="preserve">в словах типа </w:t>
      </w:r>
      <w:proofErr w:type="spellStart"/>
      <w:r w:rsidR="00564067">
        <w:rPr>
          <w:rFonts w:ascii="Times New Roman" w:hAnsi="Times New Roman"/>
          <w:i/>
          <w:iCs/>
        </w:rPr>
        <w:t>клён</w:t>
      </w:r>
      <w:proofErr w:type="gramStart"/>
      <w:r w:rsidR="00564067">
        <w:rPr>
          <w:rFonts w:ascii="Times New Roman" w:hAnsi="Times New Roman"/>
          <w:i/>
          <w:iCs/>
        </w:rPr>
        <w:t>,л</w:t>
      </w:r>
      <w:proofErr w:type="gramEnd"/>
      <w:r w:rsidR="00564067">
        <w:rPr>
          <w:rFonts w:ascii="Times New Roman" w:hAnsi="Times New Roman"/>
          <w:i/>
          <w:iCs/>
        </w:rPr>
        <w:t>ёд</w:t>
      </w:r>
      <w:proofErr w:type="spellEnd"/>
      <w:r w:rsidRPr="004B338A">
        <w:rPr>
          <w:rFonts w:ascii="Times New Roman" w:hAnsi="Times New Roman"/>
        </w:rPr>
        <w:t xml:space="preserve"> и др.;</w:t>
      </w:r>
    </w:p>
    <w:p w:rsidR="00460702" w:rsidRPr="004B338A" w:rsidRDefault="00460702" w:rsidP="0088655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 xml:space="preserve">обозначать на письме звук [й’] в словах типа </w:t>
      </w:r>
      <w:r w:rsidRPr="004B338A">
        <w:rPr>
          <w:rFonts w:ascii="Times New Roman" w:hAnsi="Times New Roman"/>
          <w:i/>
          <w:iCs/>
        </w:rPr>
        <w:t>майка, быстрый</w:t>
      </w:r>
      <w:r w:rsidRPr="004B338A">
        <w:rPr>
          <w:rFonts w:ascii="Times New Roman" w:hAnsi="Times New Roman"/>
        </w:rPr>
        <w:t>;</w:t>
      </w:r>
    </w:p>
    <w:p w:rsidR="00460702" w:rsidRPr="004B338A" w:rsidRDefault="00460702" w:rsidP="0088655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располагать заданные слова в алфавитном порядке;</w:t>
      </w:r>
    </w:p>
    <w:p w:rsidR="00460702" w:rsidRPr="004B338A" w:rsidRDefault="00460702" w:rsidP="0088655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 xml:space="preserve">устанавливать соотношение звукового и буквенного состава в словах типа </w:t>
      </w:r>
      <w:r w:rsidR="00564067">
        <w:rPr>
          <w:rFonts w:ascii="Times New Roman" w:hAnsi="Times New Roman"/>
          <w:i/>
          <w:iCs/>
        </w:rPr>
        <w:t>коньки, утюг, мяч, мель</w:t>
      </w:r>
      <w:r w:rsidRPr="004B338A">
        <w:rPr>
          <w:rFonts w:ascii="Times New Roman" w:hAnsi="Times New Roman"/>
        </w:rPr>
        <w:t>;</w:t>
      </w:r>
    </w:p>
    <w:p w:rsidR="00460702" w:rsidRPr="004B338A" w:rsidRDefault="00460702" w:rsidP="0088655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4B338A">
        <w:rPr>
          <w:rFonts w:ascii="Times New Roman" w:hAnsi="Times New Roman"/>
          <w:i/>
          <w:iCs/>
        </w:rPr>
        <w:t xml:space="preserve">вода, стриж, день, жить </w:t>
      </w:r>
      <w:r w:rsidRPr="004B338A">
        <w:rPr>
          <w:rFonts w:ascii="Times New Roman" w:hAnsi="Times New Roman"/>
        </w:rPr>
        <w:t>и др.);</w:t>
      </w:r>
    </w:p>
    <w:p w:rsidR="00460702" w:rsidRDefault="00460702" w:rsidP="0088655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произносить звуки и сочетания звуков в соответствии с нормами литературного языка (круг слов определён орфоэпическим словарём в учебнике).</w:t>
      </w:r>
    </w:p>
    <w:p w:rsidR="00460702" w:rsidRPr="004B338A" w:rsidRDefault="00460702" w:rsidP="0046070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460702" w:rsidRPr="009E62D1" w:rsidRDefault="00460702" w:rsidP="004607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</w:rPr>
      </w:pPr>
      <w:r w:rsidRPr="009E62D1">
        <w:rPr>
          <w:rFonts w:ascii="Times New Roman" w:hAnsi="Times New Roman" w:cs="Times New Roman"/>
          <w:b/>
          <w:iCs/>
        </w:rPr>
        <w:t>Лексика</w:t>
      </w:r>
    </w:p>
    <w:p w:rsidR="00564067" w:rsidRDefault="00460702" w:rsidP="0056406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9E62D1">
        <w:rPr>
          <w:rFonts w:ascii="Times New Roman" w:hAnsi="Times New Roman" w:cs="Times New Roman"/>
          <w:i/>
          <w:iCs/>
        </w:rPr>
        <w:t>Освоение данного раздела распределяется по всем разделам курса.</w:t>
      </w:r>
    </w:p>
    <w:p w:rsidR="00460702" w:rsidRPr="00460702" w:rsidRDefault="00281367" w:rsidP="0056406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Учащиеся </w:t>
      </w:r>
      <w:r w:rsidR="00460702" w:rsidRPr="00460702">
        <w:rPr>
          <w:rFonts w:ascii="Times New Roman" w:hAnsi="Times New Roman" w:cs="Times New Roman"/>
          <w:b/>
          <w:i/>
          <w:sz w:val="24"/>
          <w:szCs w:val="24"/>
        </w:rPr>
        <w:t>научатся:</w:t>
      </w:r>
    </w:p>
    <w:p w:rsidR="00460702" w:rsidRPr="004B338A" w:rsidRDefault="00460702" w:rsidP="0088655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слово и предложение, слово и слог, слово и набор буквосочетаний (</w:t>
      </w:r>
      <w:r w:rsidRPr="004B338A">
        <w:rPr>
          <w:rFonts w:ascii="Times New Roman" w:hAnsi="Times New Roman"/>
          <w:i/>
          <w:iCs/>
        </w:rPr>
        <w:t xml:space="preserve">книга — </w:t>
      </w:r>
      <w:proofErr w:type="spellStart"/>
      <w:r w:rsidRPr="004B338A">
        <w:rPr>
          <w:rFonts w:ascii="Times New Roman" w:hAnsi="Times New Roman"/>
          <w:i/>
          <w:iCs/>
        </w:rPr>
        <w:t>агник</w:t>
      </w:r>
      <w:proofErr w:type="spellEnd"/>
      <w:r w:rsidRPr="004B338A">
        <w:rPr>
          <w:rFonts w:ascii="Times New Roman" w:hAnsi="Times New Roman"/>
        </w:rPr>
        <w:t>);</w:t>
      </w:r>
    </w:p>
    <w:p w:rsidR="00460702" w:rsidRPr="004B338A" w:rsidRDefault="00460702" w:rsidP="0088655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определять количество слов в предложении, вычленять слова из предложения;</w:t>
      </w:r>
    </w:p>
    <w:p w:rsidR="00460702" w:rsidRPr="004B338A" w:rsidRDefault="00460702" w:rsidP="0088655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lastRenderedPageBreak/>
        <w:t>классифицировать и объединять заданные слова по значению (люди, животные, растения, инструменты и др.);</w:t>
      </w:r>
    </w:p>
    <w:p w:rsidR="00460702" w:rsidRDefault="00460702" w:rsidP="0046070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4067">
        <w:rPr>
          <w:rFonts w:ascii="Times New Roman" w:hAnsi="Times New Roman"/>
        </w:rPr>
        <w:t>определять группу вежливых слов (слова-прощания, слова-приветствия, слова-извинения, слова-благодарения).</w:t>
      </w:r>
    </w:p>
    <w:p w:rsidR="00564067" w:rsidRPr="00564067" w:rsidRDefault="00564067" w:rsidP="00564067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460702" w:rsidRPr="00460702" w:rsidRDefault="00460702" w:rsidP="00460702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  <w:r w:rsidRPr="00460702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</w:t>
      </w:r>
      <w:r w:rsidRPr="00460702">
        <w:rPr>
          <w:rFonts w:ascii="Times New Roman" w:hAnsi="Times New Roman" w:cs="Times New Roman"/>
          <w:b/>
          <w:i/>
        </w:rPr>
        <w:t>возможность научиться:</w:t>
      </w:r>
    </w:p>
    <w:p w:rsidR="00460702" w:rsidRDefault="00460702" w:rsidP="0088655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осознавать слово как единство звучания и значения;</w:t>
      </w:r>
    </w:p>
    <w:p w:rsidR="00564067" w:rsidRDefault="00564067" w:rsidP="00564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64067" w:rsidRPr="009E62D1" w:rsidRDefault="00564067" w:rsidP="00564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60702" w:rsidRPr="009E62D1" w:rsidRDefault="00460702" w:rsidP="0088655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осознавать, что значение слова можно уточнить или определить с помощью толкового словаря;</w:t>
      </w:r>
    </w:p>
    <w:p w:rsidR="00460702" w:rsidRPr="009E62D1" w:rsidRDefault="00460702" w:rsidP="0088655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 w:rsidRPr="009E62D1">
        <w:rPr>
          <w:rFonts w:ascii="Times New Roman" w:hAnsi="Times New Roman" w:cs="Times New Roman"/>
        </w:rPr>
        <w:t>различать предмет (признак, действие) и слово, называющее этот предмет (признак, действие);</w:t>
      </w:r>
      <w:proofErr w:type="gramEnd"/>
    </w:p>
    <w:p w:rsidR="00460702" w:rsidRPr="009E62D1" w:rsidRDefault="00460702" w:rsidP="0088655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на практическом уровне различать слова — названия предметов, названия признаков предметов, названия действий предметов;</w:t>
      </w:r>
    </w:p>
    <w:p w:rsidR="00460702" w:rsidRPr="009E62D1" w:rsidRDefault="00460702" w:rsidP="0088655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иметь представление о многозначных и однозначных словах (простые случаи), о словах, близких и противоположных по значению;</w:t>
      </w:r>
    </w:p>
    <w:p w:rsidR="00460702" w:rsidRPr="00281367" w:rsidRDefault="00460702" w:rsidP="0028136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подбирать слова, близкие и противоположные по значению, при решении учебных задач.</w:t>
      </w:r>
    </w:p>
    <w:p w:rsidR="00460702" w:rsidRPr="009E62D1" w:rsidRDefault="00460702" w:rsidP="004607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</w:rPr>
      </w:pPr>
      <w:r w:rsidRPr="009E62D1">
        <w:rPr>
          <w:rFonts w:ascii="Times New Roman" w:hAnsi="Times New Roman" w:cs="Times New Roman"/>
          <w:b/>
          <w:iCs/>
        </w:rPr>
        <w:t>Морфология</w:t>
      </w:r>
    </w:p>
    <w:p w:rsidR="00460702" w:rsidRPr="00460702" w:rsidRDefault="00460702" w:rsidP="00460702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  <w:r w:rsidRPr="00460702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</w:t>
      </w:r>
      <w:r w:rsidRPr="00460702">
        <w:rPr>
          <w:rFonts w:ascii="Times New Roman" w:hAnsi="Times New Roman" w:cs="Times New Roman"/>
          <w:b/>
          <w:i/>
        </w:rPr>
        <w:t>возможность научиться:</w:t>
      </w:r>
    </w:p>
    <w:p w:rsidR="00460702" w:rsidRPr="004B338A" w:rsidRDefault="00460702" w:rsidP="0088655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слова, обозначающие предметы (признаки предметов, действия предметов);</w:t>
      </w:r>
    </w:p>
    <w:p w:rsidR="00460702" w:rsidRPr="004B338A" w:rsidRDefault="00460702" w:rsidP="0088655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соотносить слова — названия предметов и вопрос, на который отвечают эти слова;</w:t>
      </w:r>
    </w:p>
    <w:p w:rsidR="00460702" w:rsidRPr="004B338A" w:rsidRDefault="00460702" w:rsidP="0088655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соотносить слова — названия действий предметов и вопрос, на который отвечают эти слова;</w:t>
      </w:r>
    </w:p>
    <w:p w:rsidR="00460702" w:rsidRPr="004B338A" w:rsidRDefault="00460702" w:rsidP="0088655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соотносить слова — названия признаков предметов и вопрос, на который отвечают эти слова;</w:t>
      </w:r>
    </w:p>
    <w:p w:rsidR="00460702" w:rsidRPr="004B338A" w:rsidRDefault="00460702" w:rsidP="0088655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названия предметов, отвечающие на вопросы «кто?», «что?».</w:t>
      </w:r>
    </w:p>
    <w:p w:rsidR="00460702" w:rsidRDefault="00460702" w:rsidP="004607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</w:rPr>
      </w:pPr>
    </w:p>
    <w:p w:rsidR="00460702" w:rsidRPr="009E62D1" w:rsidRDefault="00460702" w:rsidP="004607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</w:rPr>
      </w:pPr>
      <w:r w:rsidRPr="009E62D1">
        <w:rPr>
          <w:rFonts w:ascii="Times New Roman" w:hAnsi="Times New Roman" w:cs="Times New Roman"/>
          <w:b/>
          <w:iCs/>
        </w:rPr>
        <w:t>Синтаксис</w:t>
      </w:r>
    </w:p>
    <w:p w:rsidR="00460702" w:rsidRPr="00460702" w:rsidRDefault="00281367" w:rsidP="00460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Учащиеся </w:t>
      </w:r>
      <w:r w:rsidR="00460702" w:rsidRPr="00460702">
        <w:rPr>
          <w:rFonts w:ascii="Times New Roman" w:hAnsi="Times New Roman" w:cs="Times New Roman"/>
          <w:b/>
          <w:i/>
          <w:sz w:val="24"/>
          <w:szCs w:val="24"/>
        </w:rPr>
        <w:t>научатся:</w:t>
      </w:r>
    </w:p>
    <w:p w:rsidR="00460702" w:rsidRPr="004B338A" w:rsidRDefault="00460702" w:rsidP="008865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текст и предложение, предложение и слова, не составляющие предложения;</w:t>
      </w:r>
    </w:p>
    <w:p w:rsidR="00460702" w:rsidRPr="004B338A" w:rsidRDefault="00460702" w:rsidP="008865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выделять предложения из речи;</w:t>
      </w:r>
    </w:p>
    <w:p w:rsidR="00460702" w:rsidRPr="004B338A" w:rsidRDefault="00460702" w:rsidP="008865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соблюдать в устной речи интонацию конца предложений;</w:t>
      </w:r>
    </w:p>
    <w:p w:rsidR="00460702" w:rsidRPr="004B338A" w:rsidRDefault="00460702" w:rsidP="008865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определять границы предложения в деформированном тексте (из 2—3 предложений), выбирать знак для конца каждого предложения;</w:t>
      </w:r>
    </w:p>
    <w:p w:rsidR="00460702" w:rsidRPr="004B338A" w:rsidRDefault="00460702" w:rsidP="008865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соотносить схемы предложений и предложения, соответствующие этим схемам;</w:t>
      </w:r>
    </w:p>
    <w:p w:rsidR="00460702" w:rsidRPr="004B338A" w:rsidRDefault="00460702" w:rsidP="008865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составлять предложения из слов (в том числе из слов, данных не в начальной форме);</w:t>
      </w:r>
    </w:p>
    <w:p w:rsidR="00460702" w:rsidRPr="004B338A" w:rsidRDefault="00460702" w:rsidP="008865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составлять предложения по схеме, рисунку на заданную тему (например, на тему «Весна»);</w:t>
      </w:r>
    </w:p>
    <w:p w:rsidR="00460702" w:rsidRDefault="00460702" w:rsidP="008865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писать предложения под диктовку, а также составлять их схемы.</w:t>
      </w:r>
    </w:p>
    <w:p w:rsidR="00460702" w:rsidRPr="004B338A" w:rsidRDefault="00460702" w:rsidP="0046070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460702" w:rsidRPr="00460702" w:rsidRDefault="00460702" w:rsidP="004607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  <w:r w:rsidRPr="00460702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</w:t>
      </w:r>
      <w:r w:rsidRPr="00460702">
        <w:rPr>
          <w:rFonts w:ascii="Times New Roman" w:hAnsi="Times New Roman" w:cs="Times New Roman"/>
          <w:b/>
          <w:i/>
        </w:rPr>
        <w:t>возможность научиться:</w:t>
      </w:r>
    </w:p>
    <w:p w:rsidR="00460702" w:rsidRPr="004B338A" w:rsidRDefault="00460702" w:rsidP="0088655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определять существенные признаки предложения: законченность мысли и интонацию конца предложения;</w:t>
      </w:r>
    </w:p>
    <w:p w:rsidR="00460702" w:rsidRPr="004B338A" w:rsidRDefault="00460702" w:rsidP="0088655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устанавливать связь слов в предложении;</w:t>
      </w:r>
    </w:p>
    <w:p w:rsidR="00460702" w:rsidRPr="004B338A" w:rsidRDefault="00460702" w:rsidP="0088655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предложения.</w:t>
      </w:r>
    </w:p>
    <w:p w:rsidR="00460702" w:rsidRDefault="00460702" w:rsidP="004607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</w:rPr>
      </w:pPr>
    </w:p>
    <w:p w:rsidR="00460702" w:rsidRPr="009E62D1" w:rsidRDefault="00460702" w:rsidP="004607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</w:rPr>
      </w:pPr>
      <w:r w:rsidRPr="009E62D1">
        <w:rPr>
          <w:rFonts w:ascii="Times New Roman" w:hAnsi="Times New Roman" w:cs="Times New Roman"/>
          <w:b/>
          <w:iCs/>
        </w:rPr>
        <w:t>Орфография и пунктуация</w:t>
      </w:r>
    </w:p>
    <w:p w:rsidR="00460702" w:rsidRPr="00460702" w:rsidRDefault="00281367" w:rsidP="00460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Учащиеся </w:t>
      </w:r>
      <w:r w:rsidR="00460702" w:rsidRPr="00460702">
        <w:rPr>
          <w:rFonts w:ascii="Times New Roman" w:hAnsi="Times New Roman" w:cs="Times New Roman"/>
          <w:b/>
          <w:i/>
          <w:sz w:val="24"/>
          <w:szCs w:val="24"/>
        </w:rPr>
        <w:t>научатся:</w:t>
      </w:r>
    </w:p>
    <w:p w:rsidR="00460702" w:rsidRPr="009E62D1" w:rsidRDefault="00460702" w:rsidP="004607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а) применять изученные правила правописания:</w:t>
      </w:r>
    </w:p>
    <w:p w:rsidR="00460702" w:rsidRPr="00952186" w:rsidRDefault="00460702" w:rsidP="0088655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>раздельное написание слов в предложении;</w:t>
      </w:r>
    </w:p>
    <w:p w:rsidR="00460702" w:rsidRPr="00952186" w:rsidRDefault="00460702" w:rsidP="0088655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 xml:space="preserve">написание буквосочетаний </w:t>
      </w:r>
      <w:proofErr w:type="spellStart"/>
      <w:r w:rsidRPr="00952186">
        <w:rPr>
          <w:rFonts w:ascii="Times New Roman" w:hAnsi="Times New Roman"/>
          <w:b/>
          <w:bCs/>
        </w:rPr>
        <w:t>жи</w:t>
      </w:r>
      <w:proofErr w:type="spellEnd"/>
      <w:r w:rsidRPr="00952186">
        <w:rPr>
          <w:rFonts w:ascii="Times New Roman" w:hAnsi="Times New Roman"/>
          <w:b/>
          <w:bCs/>
        </w:rPr>
        <w:t xml:space="preserve">—ши, </w:t>
      </w:r>
      <w:proofErr w:type="spellStart"/>
      <w:r w:rsidRPr="00952186">
        <w:rPr>
          <w:rFonts w:ascii="Times New Roman" w:hAnsi="Times New Roman"/>
          <w:b/>
          <w:bCs/>
        </w:rPr>
        <w:t>ча</w:t>
      </w:r>
      <w:proofErr w:type="spellEnd"/>
      <w:r w:rsidRPr="00952186">
        <w:rPr>
          <w:rFonts w:ascii="Times New Roman" w:hAnsi="Times New Roman"/>
          <w:b/>
          <w:bCs/>
        </w:rPr>
        <w:t>—ща, чу—</w:t>
      </w:r>
      <w:proofErr w:type="spellStart"/>
      <w:r w:rsidRPr="00952186">
        <w:rPr>
          <w:rFonts w:ascii="Times New Roman" w:hAnsi="Times New Roman"/>
          <w:b/>
          <w:bCs/>
        </w:rPr>
        <w:t>щу</w:t>
      </w:r>
      <w:r w:rsidRPr="00952186">
        <w:rPr>
          <w:rFonts w:ascii="Times New Roman" w:hAnsi="Times New Roman"/>
        </w:rPr>
        <w:t>в</w:t>
      </w:r>
      <w:proofErr w:type="spellEnd"/>
      <w:r w:rsidRPr="00952186">
        <w:rPr>
          <w:rFonts w:ascii="Times New Roman" w:hAnsi="Times New Roman"/>
        </w:rPr>
        <w:t xml:space="preserve"> </w:t>
      </w:r>
      <w:proofErr w:type="gramStart"/>
      <w:r w:rsidRPr="00952186">
        <w:rPr>
          <w:rFonts w:ascii="Times New Roman" w:hAnsi="Times New Roman"/>
        </w:rPr>
        <w:t>положении</w:t>
      </w:r>
      <w:proofErr w:type="gramEnd"/>
      <w:r w:rsidRPr="00952186">
        <w:rPr>
          <w:rFonts w:ascii="Times New Roman" w:hAnsi="Times New Roman"/>
        </w:rPr>
        <w:t xml:space="preserve"> под ударением;</w:t>
      </w:r>
    </w:p>
    <w:p w:rsidR="00460702" w:rsidRPr="00952186" w:rsidRDefault="00460702" w:rsidP="0088655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 xml:space="preserve">отсутствие мягкого знака после шипящих в буквосочетаниях </w:t>
      </w:r>
      <w:proofErr w:type="spellStart"/>
      <w:r w:rsidRPr="00952186">
        <w:rPr>
          <w:rFonts w:ascii="Times New Roman" w:hAnsi="Times New Roman"/>
          <w:b/>
          <w:bCs/>
        </w:rPr>
        <w:t>чк</w:t>
      </w:r>
      <w:proofErr w:type="spellEnd"/>
      <w:r w:rsidRPr="00952186">
        <w:rPr>
          <w:rFonts w:ascii="Times New Roman" w:hAnsi="Times New Roman"/>
          <w:b/>
          <w:bCs/>
        </w:rPr>
        <w:t xml:space="preserve">, </w:t>
      </w:r>
      <w:proofErr w:type="spellStart"/>
      <w:r w:rsidRPr="00952186">
        <w:rPr>
          <w:rFonts w:ascii="Times New Roman" w:hAnsi="Times New Roman"/>
          <w:b/>
          <w:bCs/>
        </w:rPr>
        <w:t>чн</w:t>
      </w:r>
      <w:proofErr w:type="spellEnd"/>
      <w:r w:rsidRPr="00952186">
        <w:rPr>
          <w:rFonts w:ascii="Times New Roman" w:hAnsi="Times New Roman"/>
          <w:b/>
          <w:bCs/>
        </w:rPr>
        <w:t xml:space="preserve">, </w:t>
      </w:r>
      <w:proofErr w:type="spellStart"/>
      <w:r w:rsidRPr="00952186">
        <w:rPr>
          <w:rFonts w:ascii="Times New Roman" w:hAnsi="Times New Roman"/>
          <w:b/>
          <w:bCs/>
        </w:rPr>
        <w:t>чт</w:t>
      </w:r>
      <w:proofErr w:type="spellEnd"/>
      <w:r w:rsidRPr="00952186">
        <w:rPr>
          <w:rFonts w:ascii="Times New Roman" w:hAnsi="Times New Roman"/>
          <w:b/>
          <w:bCs/>
        </w:rPr>
        <w:t xml:space="preserve">, </w:t>
      </w:r>
      <w:proofErr w:type="spellStart"/>
      <w:r w:rsidRPr="00952186">
        <w:rPr>
          <w:rFonts w:ascii="Times New Roman" w:hAnsi="Times New Roman"/>
          <w:b/>
          <w:bCs/>
        </w:rPr>
        <w:t>щн</w:t>
      </w:r>
      <w:proofErr w:type="spellEnd"/>
      <w:r w:rsidRPr="00952186">
        <w:rPr>
          <w:rFonts w:ascii="Times New Roman" w:hAnsi="Times New Roman"/>
        </w:rPr>
        <w:t>;</w:t>
      </w:r>
    </w:p>
    <w:p w:rsidR="00460702" w:rsidRPr="00952186" w:rsidRDefault="00460702" w:rsidP="0088655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>перенос слов;</w:t>
      </w:r>
    </w:p>
    <w:p w:rsidR="00460702" w:rsidRPr="00952186" w:rsidRDefault="00460702" w:rsidP="0088655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lastRenderedPageBreak/>
        <w:t>прописная буква в начале предложения, именах собственных;</w:t>
      </w:r>
    </w:p>
    <w:p w:rsidR="00460702" w:rsidRPr="00952186" w:rsidRDefault="00460702" w:rsidP="0088655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 xml:space="preserve">непроверяемые гласные и согласные в </w:t>
      </w:r>
      <w:proofErr w:type="gramStart"/>
      <w:r w:rsidRPr="00952186">
        <w:rPr>
          <w:rFonts w:ascii="Times New Roman" w:hAnsi="Times New Roman"/>
        </w:rPr>
        <w:t>корне слова</w:t>
      </w:r>
      <w:proofErr w:type="gramEnd"/>
      <w:r w:rsidRPr="00952186">
        <w:rPr>
          <w:rFonts w:ascii="Times New Roman" w:hAnsi="Times New Roman"/>
        </w:rPr>
        <w:t xml:space="preserve"> (перечень слов в орфографическом словаре учебника);</w:t>
      </w:r>
    </w:p>
    <w:p w:rsidR="00460702" w:rsidRPr="00952186" w:rsidRDefault="00460702" w:rsidP="0088655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>знаки препинания конца предложения: точка, вопросительный и восклицательный знаки;</w:t>
      </w:r>
    </w:p>
    <w:p w:rsidR="00460702" w:rsidRPr="009E62D1" w:rsidRDefault="00460702" w:rsidP="004607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б) безошибочно списывать текст объёмом 20—25 слов с доски и из учебника;</w:t>
      </w:r>
    </w:p>
    <w:p w:rsidR="00460702" w:rsidRDefault="00460702" w:rsidP="004607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в) писать под диктовку тексты объёмом 15—20 слов в соответствии с изученными правилами.</w:t>
      </w:r>
    </w:p>
    <w:p w:rsidR="00460702" w:rsidRPr="009E62D1" w:rsidRDefault="00460702" w:rsidP="004607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60702" w:rsidRPr="00460702" w:rsidRDefault="00460702" w:rsidP="004607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</w:rPr>
      </w:pPr>
      <w:r w:rsidRPr="00460702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</w:t>
      </w:r>
      <w:r w:rsidRPr="00460702">
        <w:rPr>
          <w:rFonts w:ascii="Times New Roman" w:hAnsi="Times New Roman" w:cs="Times New Roman"/>
          <w:b/>
          <w:i/>
        </w:rPr>
        <w:t>возможность научиться:</w:t>
      </w:r>
    </w:p>
    <w:p w:rsidR="00460702" w:rsidRPr="00952186" w:rsidRDefault="00460702" w:rsidP="0088655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>определять случаи расхождения звукового и буквенного состава слов;</w:t>
      </w:r>
    </w:p>
    <w:p w:rsidR="00460702" w:rsidRPr="00952186" w:rsidRDefault="00460702" w:rsidP="0088655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 xml:space="preserve">писать двусложные слова с безударным гласным звуком (простейшие случаи, слова типа </w:t>
      </w:r>
      <w:r w:rsidRPr="00952186">
        <w:rPr>
          <w:rFonts w:ascii="Times New Roman" w:hAnsi="Times New Roman"/>
          <w:i/>
          <w:iCs/>
        </w:rPr>
        <w:t>вода, трава, зима, стрела</w:t>
      </w:r>
      <w:r w:rsidRPr="00952186">
        <w:rPr>
          <w:rFonts w:ascii="Times New Roman" w:hAnsi="Times New Roman"/>
        </w:rPr>
        <w:t>);</w:t>
      </w:r>
    </w:p>
    <w:p w:rsidR="00460702" w:rsidRPr="00952186" w:rsidRDefault="00460702" w:rsidP="0088655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 xml:space="preserve">писать слова с парным по глухости-звонкости согласным звуком на конце слова (простейшие случаи, слова типа </w:t>
      </w:r>
      <w:r w:rsidRPr="00952186">
        <w:rPr>
          <w:rFonts w:ascii="Times New Roman" w:hAnsi="Times New Roman"/>
          <w:i/>
          <w:iCs/>
        </w:rPr>
        <w:t xml:space="preserve">глаз, дуб </w:t>
      </w:r>
      <w:r w:rsidRPr="00952186">
        <w:rPr>
          <w:rFonts w:ascii="Times New Roman" w:hAnsi="Times New Roman"/>
        </w:rPr>
        <w:t>и др.);</w:t>
      </w:r>
    </w:p>
    <w:p w:rsidR="00460702" w:rsidRPr="00952186" w:rsidRDefault="00460702" w:rsidP="0088655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>применять орфографическое чтение (проговаривание) при письме под диктовку и при списывании;</w:t>
      </w:r>
    </w:p>
    <w:p w:rsidR="00460702" w:rsidRDefault="00460702" w:rsidP="00460702">
      <w:pPr>
        <w:pStyle w:val="Style1"/>
        <w:widowControl/>
        <w:tabs>
          <w:tab w:val="left" w:pos="284"/>
        </w:tabs>
        <w:spacing w:line="240" w:lineRule="auto"/>
        <w:ind w:firstLine="0"/>
        <w:rPr>
          <w:b/>
          <w:color w:val="000000" w:themeColor="text1"/>
        </w:rPr>
      </w:pPr>
    </w:p>
    <w:p w:rsidR="00460702" w:rsidRPr="00952186" w:rsidRDefault="00460702" w:rsidP="002813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21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Коррекционно-развивающие результаты:</w:t>
      </w:r>
    </w:p>
    <w:p w:rsidR="00460702" w:rsidRPr="00952186" w:rsidRDefault="00460702" w:rsidP="0046070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60702" w:rsidRPr="00C17236" w:rsidRDefault="00460702" w:rsidP="0088655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36">
        <w:rPr>
          <w:rFonts w:ascii="Times New Roman" w:hAnsi="Times New Roman"/>
          <w:color w:val="000000" w:themeColor="text1"/>
          <w:sz w:val="24"/>
          <w:szCs w:val="24"/>
        </w:rPr>
        <w:t>расширение сферы жизненной компетенции за счет возможности отвечать на поставленные вопросы, задавать вопросы, поддерживать диалог, высказываться, регулировать собственное речевое поведение;</w:t>
      </w:r>
    </w:p>
    <w:p w:rsidR="00460702" w:rsidRPr="00C17236" w:rsidRDefault="00460702" w:rsidP="0088655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17236">
        <w:rPr>
          <w:rFonts w:ascii="Times New Roman" w:hAnsi="Times New Roman"/>
          <w:color w:val="000000" w:themeColor="text1"/>
          <w:sz w:val="24"/>
          <w:szCs w:val="24"/>
        </w:rPr>
        <w:t xml:space="preserve">развитие возможностей знаково-символического опосредствования, повышающих общий уровень </w:t>
      </w:r>
      <w:proofErr w:type="spellStart"/>
      <w:r w:rsidRPr="00C17236">
        <w:rPr>
          <w:rFonts w:ascii="Times New Roman" w:hAnsi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C17236">
        <w:rPr>
          <w:rFonts w:ascii="Times New Roman" w:hAnsi="Times New Roman"/>
          <w:color w:val="000000" w:themeColor="text1"/>
          <w:sz w:val="24"/>
          <w:szCs w:val="24"/>
        </w:rPr>
        <w:t xml:space="preserve"> учебно-познавательной деятельности (в качестве средств выступают символические обозначения звуков, слов и т.п.);</w:t>
      </w:r>
      <w:proofErr w:type="gramEnd"/>
    </w:p>
    <w:p w:rsidR="00460702" w:rsidRPr="00C17236" w:rsidRDefault="00460702" w:rsidP="0088655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36">
        <w:rPr>
          <w:rFonts w:ascii="Times New Roman" w:hAnsi="Times New Roman"/>
          <w:color w:val="000000" w:themeColor="text1"/>
          <w:sz w:val="24"/>
          <w:szCs w:val="24"/>
        </w:rPr>
        <w:t>улучшение мелкой моторики, зрительно-моторной координации;</w:t>
      </w:r>
    </w:p>
    <w:p w:rsidR="00460702" w:rsidRPr="00C17236" w:rsidRDefault="00460702" w:rsidP="0088655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36">
        <w:rPr>
          <w:rFonts w:ascii="Times New Roman" w:hAnsi="Times New Roman"/>
          <w:color w:val="000000" w:themeColor="text1"/>
          <w:sz w:val="24"/>
          <w:szCs w:val="24"/>
        </w:rPr>
        <w:t>совершенствование зрительно-пространственных представлений (ориентировка в тетради, размещение элементов букв выше или ниже опорной строки и т.п.);</w:t>
      </w:r>
    </w:p>
    <w:p w:rsidR="00460702" w:rsidRPr="00C17236" w:rsidRDefault="00460702" w:rsidP="0088655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36">
        <w:rPr>
          <w:rFonts w:ascii="Times New Roman" w:hAnsi="Times New Roman"/>
          <w:color w:val="000000" w:themeColor="text1"/>
          <w:sz w:val="24"/>
          <w:szCs w:val="24"/>
        </w:rPr>
        <w:t>улучшение качества учебного высказывания за счет расширения словарного запаса, предъявления «эталонных» речевых образцов;</w:t>
      </w:r>
    </w:p>
    <w:p w:rsidR="00460702" w:rsidRDefault="00460702" w:rsidP="0088655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36">
        <w:rPr>
          <w:rFonts w:ascii="Times New Roman" w:hAnsi="Times New Roman"/>
          <w:color w:val="000000" w:themeColor="text1"/>
          <w:sz w:val="24"/>
          <w:szCs w:val="24"/>
        </w:rPr>
        <w:t>развитие действий самоконтроля при оценке полученного результата.</w:t>
      </w:r>
    </w:p>
    <w:p w:rsidR="00DC196F" w:rsidRPr="005727D4" w:rsidRDefault="00DC196F" w:rsidP="00572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C196F" w:rsidRPr="00DC196F" w:rsidRDefault="00DC196F" w:rsidP="00DC19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596B" w:rsidRPr="00E15B9E" w:rsidRDefault="00E15B9E" w:rsidP="00E15B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E15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D6596B" w:rsidRPr="00E15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одержание </w:t>
      </w:r>
      <w:r w:rsidR="00F204F8" w:rsidRPr="00E15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учебного предмета.</w:t>
      </w:r>
    </w:p>
    <w:p w:rsidR="0028240C" w:rsidRDefault="0028240C" w:rsidP="00BC2B1E">
      <w:pPr>
        <w:spacing w:after="0" w:line="240" w:lineRule="auto"/>
        <w:jc w:val="center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305132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Русский язык</w:t>
      </w:r>
      <w:r w:rsidR="008D6C07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 xml:space="preserve"> (165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 xml:space="preserve"> ч)</w:t>
      </w:r>
    </w:p>
    <w:p w:rsidR="007D38EE" w:rsidRDefault="007D38EE" w:rsidP="007D38EE">
      <w:pPr>
        <w:spacing w:after="0" w:line="240" w:lineRule="auto"/>
        <w:jc w:val="both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</w:p>
    <w:p w:rsidR="008D6C07" w:rsidRDefault="008D6C07" w:rsidP="008865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Повторение пройденного материала в 1 –дополнительном классе. (40 ч)</w:t>
      </w:r>
    </w:p>
    <w:p w:rsidR="007D38EE" w:rsidRPr="0093167D" w:rsidRDefault="0093167D" w:rsidP="007D38EE">
      <w:pPr>
        <w:spacing w:after="0" w:line="240" w:lineRule="auto"/>
        <w:jc w:val="both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93167D">
        <w:rPr>
          <w:rFonts w:ascii="Times New Roman" w:eastAsia="Arial" w:hAnsi="Times New Roman"/>
          <w:color w:val="231F20"/>
          <w:sz w:val="24"/>
          <w:szCs w:val="24"/>
          <w:lang w:eastAsia="ru-RU"/>
        </w:rPr>
        <w:t>Выработка навыка письма слов простой и сложной сл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оговой структуры, предложений, </w:t>
      </w:r>
      <w:r w:rsidRPr="0093167D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текстов. Повторение и отработка правил оформления предложений и текстов. 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Смягчение согласных гласными я, ё, </w:t>
      </w:r>
      <w:proofErr w:type="spellStart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ю</w:t>
      </w:r>
      <w:proofErr w:type="gramStart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,и</w:t>
      </w:r>
      <w:proofErr w:type="spellEnd"/>
      <w:proofErr w:type="gram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, е и мягким знаком.</w:t>
      </w:r>
      <w:r w:rsidR="007D38EE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Различение на письме парных согласных.</w:t>
      </w:r>
    </w:p>
    <w:p w:rsidR="0028240C" w:rsidRDefault="0028240C" w:rsidP="008865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305132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Н</w:t>
      </w:r>
      <w:r w:rsidR="008D6C07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аша речь. (4</w:t>
      </w:r>
      <w:r w:rsidR="007D38EE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ч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)</w:t>
      </w:r>
    </w:p>
    <w:p w:rsidR="0028240C" w:rsidRDefault="0028240C" w:rsidP="00BC2B1E">
      <w:pPr>
        <w:spacing w:after="0" w:line="240" w:lineRule="auto"/>
        <w:ind w:firstLine="284"/>
        <w:jc w:val="both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Знакомство с </w:t>
      </w:r>
      <w:proofErr w:type="spellStart"/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учебником</w:t>
      </w:r>
      <w:proofErr w:type="gramStart"/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.</w:t>
      </w:r>
      <w:r w:rsidR="0093167D">
        <w:rPr>
          <w:rFonts w:ascii="Times New Roman" w:eastAsia="Arial" w:hAnsi="Times New Roman"/>
          <w:color w:val="231F20"/>
          <w:sz w:val="24"/>
          <w:szCs w:val="24"/>
          <w:lang w:eastAsia="ru-RU"/>
        </w:rPr>
        <w:t>Я</w:t>
      </w:r>
      <w:proofErr w:type="gramEnd"/>
      <w:r w:rsidR="0093167D">
        <w:rPr>
          <w:rFonts w:ascii="Times New Roman" w:eastAsia="Arial" w:hAnsi="Times New Roman"/>
          <w:color w:val="231F20"/>
          <w:sz w:val="24"/>
          <w:szCs w:val="24"/>
          <w:lang w:eastAsia="ru-RU"/>
        </w:rPr>
        <w:t>з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ык</w:t>
      </w:r>
      <w:proofErr w:type="spellEnd"/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и речь, их значение в жизни </w:t>
      </w:r>
      <w:proofErr w:type="spellStart"/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людей.Виды</w:t>
      </w:r>
      <w:proofErr w:type="spellEnd"/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речи (общее представление).Речь устна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я и речь письменная (общее пред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ставление).Русский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язык — родной язык русского на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рода.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Слова </w:t>
      </w:r>
      <w:proofErr w:type="spellStart"/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снепроверяемымнаписанием</w:t>
      </w:r>
      <w:proofErr w:type="gramStart"/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:я</w:t>
      </w:r>
      <w:proofErr w:type="gramEnd"/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зык</w:t>
      </w:r>
      <w:proofErr w:type="spellEnd"/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, русский язык</w:t>
      </w:r>
    </w:p>
    <w:p w:rsidR="0028240C" w:rsidRPr="008020D2" w:rsidRDefault="0028240C" w:rsidP="008865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8020D2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Текст и предложение</w:t>
      </w:r>
      <w:r w:rsidRPr="008020D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="008D6C07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(10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ч</w:t>
      </w:r>
      <w:r w:rsidRPr="008020D2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)</w:t>
      </w:r>
    </w:p>
    <w:p w:rsidR="002315BC" w:rsidRPr="00BC2B1E" w:rsidRDefault="0028240C" w:rsidP="00FB1351">
      <w:pPr>
        <w:spacing w:after="0" w:line="240" w:lineRule="auto"/>
        <w:ind w:firstLine="284"/>
        <w:jc w:val="both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Текст (общее представление).Смысловая связь предложений в </w:t>
      </w:r>
      <w:proofErr w:type="spellStart"/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тексте</w:t>
      </w:r>
      <w:proofErr w:type="gramStart"/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.З</w:t>
      </w:r>
      <w:proofErr w:type="gramEnd"/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аголовоктекста.Предложение</w:t>
      </w:r>
      <w:proofErr w:type="spellEnd"/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как группа слов, выражающая законченную </w:t>
      </w:r>
      <w:proofErr w:type="spellStart"/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мысль.Выделение</w:t>
      </w:r>
      <w:proofErr w:type="spellEnd"/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предложения из </w:t>
      </w:r>
      <w:proofErr w:type="spellStart"/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речи.Установление</w:t>
      </w:r>
      <w:proofErr w:type="spellEnd"/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связи слов в предложении.Словаснепроверяемымнаписанием:ворона,воробей.Диалог.</w:t>
      </w:r>
      <w:r w:rsidR="007D38EE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Знаки препинания </w:t>
      </w:r>
      <w:r w:rsidR="002315BC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в конце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предложения(точка, вопросительный, </w:t>
      </w:r>
      <w:proofErr w:type="spellStart"/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восклицательныйзнаки</w:t>
      </w:r>
      <w:proofErr w:type="spellEnd"/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)</w:t>
      </w:r>
    </w:p>
    <w:p w:rsidR="0028240C" w:rsidRPr="004526EB" w:rsidRDefault="0028240C" w:rsidP="008865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4526EB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Слово. Роль слова в речи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.</w:t>
      </w:r>
      <w:r w:rsidRPr="004526EB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(</w:t>
      </w:r>
      <w:r w:rsidR="008D6C07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1</w:t>
      </w:r>
      <w:r w:rsidRPr="004526EB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 xml:space="preserve">4 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ч</w:t>
      </w:r>
      <w:r w:rsidRPr="004526EB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)</w:t>
      </w:r>
    </w:p>
    <w:p w:rsidR="0028240C" w:rsidRDefault="0028240C" w:rsidP="00FB1351">
      <w:pPr>
        <w:spacing w:after="0" w:line="240" w:lineRule="auto"/>
        <w:ind w:firstLine="284"/>
        <w:jc w:val="both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Слово. Роль слов в </w:t>
      </w:r>
      <w:proofErr w:type="spellStart"/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речи.Слова</w:t>
      </w:r>
      <w:proofErr w:type="spellEnd"/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— названия предметов и явлений, слова — названия признаков предметов, слова — названия действий </w:t>
      </w:r>
      <w:proofErr w:type="spellStart"/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предметов.Тематические</w:t>
      </w:r>
      <w:proofErr w:type="spellEnd"/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группы слов.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«Вежливые слова».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Слова однозначные и многозначные (общее представление).Слова,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lastRenderedPageBreak/>
        <w:t xml:space="preserve">близкие и противоположные по </w:t>
      </w:r>
      <w:proofErr w:type="spellStart"/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значению</w:t>
      </w:r>
      <w:proofErr w:type="gramStart"/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.С</w:t>
      </w:r>
      <w:proofErr w:type="gramEnd"/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ловари</w:t>
      </w:r>
      <w:proofErr w:type="spellEnd"/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учебника: толковый, близких и противоположных по значению слов. Воспитание чувства лич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ной ответственно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сти за своё поведение на основе содержания текстов </w:t>
      </w:r>
      <w:proofErr w:type="spellStart"/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учебника.Развитие</w:t>
      </w:r>
      <w:proofErr w:type="spellEnd"/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познава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тельного интереса к про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исхождению </w:t>
      </w:r>
      <w:proofErr w:type="spellStart"/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слов.Слова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с непроверяемым написанием: пе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нал, </w:t>
      </w:r>
      <w:proofErr w:type="spellStart"/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карандаш.Развитие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речи. Составление текста по ри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сунку и опорным словам</w:t>
      </w:r>
    </w:p>
    <w:p w:rsidR="0028240C" w:rsidRDefault="0028240C" w:rsidP="008865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4526EB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Слово и слог. Ударение. (</w:t>
      </w:r>
      <w:r w:rsidR="008D6C07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 xml:space="preserve">9 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ч</w:t>
      </w:r>
      <w:r w:rsidRPr="004526EB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)</w:t>
      </w:r>
    </w:p>
    <w:p w:rsidR="0028240C" w:rsidRDefault="0028240C" w:rsidP="00BC2B1E">
      <w:pPr>
        <w:spacing w:after="0" w:line="240" w:lineRule="auto"/>
        <w:ind w:firstLine="284"/>
        <w:jc w:val="both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Слог как минимальная произносительная единица (общее представление).Деление слов на </w:t>
      </w:r>
      <w:proofErr w:type="spellStart"/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слоги</w:t>
      </w:r>
      <w:proofErr w:type="gramStart"/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.С</w:t>
      </w:r>
      <w:proofErr w:type="gramEnd"/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лова</w:t>
      </w:r>
      <w:proofErr w:type="spellEnd"/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с непроверяемым </w:t>
      </w:r>
      <w:proofErr w:type="spellStart"/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написанием:лисица</w:t>
      </w:r>
      <w:proofErr w:type="spellEnd"/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(лисичка).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Правила переноса слов (первое представление): стран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а, </w:t>
      </w:r>
      <w:proofErr w:type="spellStart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уро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ки.Развитие</w:t>
      </w:r>
      <w:proofErr w:type="spellEnd"/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речи. Наблюдение за словом </w:t>
      </w:r>
      <w:proofErr w:type="spellStart"/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каксредством</w:t>
      </w:r>
      <w:proofErr w:type="spellEnd"/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создания словесно-художественного </w:t>
      </w:r>
      <w:proofErr w:type="spellStart"/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образа.Развитие</w:t>
      </w:r>
      <w:proofErr w:type="spellEnd"/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творческого воображения </w:t>
      </w:r>
      <w:proofErr w:type="spellStart"/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черезсоздание</w:t>
      </w:r>
      <w:proofErr w:type="spellEnd"/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сравнительных </w:t>
      </w:r>
      <w:proofErr w:type="spellStart"/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образов.Способы</w:t>
      </w:r>
      <w:proofErr w:type="spellEnd"/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выделения </w:t>
      </w:r>
      <w:proofErr w:type="spellStart"/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ударения.Словообразующая</w:t>
      </w:r>
      <w:proofErr w:type="spellEnd"/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роль ударения. Зависимость значения слова от </w:t>
      </w:r>
      <w:proofErr w:type="spellStart"/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ударения.Графическое</w:t>
      </w:r>
      <w:proofErr w:type="spellEnd"/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обозначение ударения. </w:t>
      </w:r>
      <w:proofErr w:type="spellStart"/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Слогоударные</w:t>
      </w:r>
      <w:proofErr w:type="spellEnd"/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модели </w:t>
      </w:r>
      <w:proofErr w:type="spellStart"/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слов.Произношение</w:t>
      </w:r>
      <w:proofErr w:type="spellEnd"/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звуков и сочетаний звуков в соответствии с нормами современного русского литературного </w:t>
      </w:r>
      <w:proofErr w:type="spellStart"/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языка.Знакомство</w:t>
      </w:r>
      <w:proofErr w:type="spellEnd"/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с орфоэпическим </w:t>
      </w:r>
      <w:proofErr w:type="spellStart"/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словарём.Слова</w:t>
      </w:r>
      <w:proofErr w:type="spellEnd"/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с непроверяемым написанием: сорока, </w:t>
      </w:r>
      <w:proofErr w:type="spellStart"/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собака.Развитие</w:t>
      </w:r>
      <w:proofErr w:type="spellEnd"/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речи. Коллективное составление содержания основной части сказки</w:t>
      </w:r>
      <w:r w:rsidR="00BC2B1E">
        <w:rPr>
          <w:rFonts w:ascii="Times New Roman" w:eastAsia="Arial" w:hAnsi="Times New Roman"/>
          <w:color w:val="231F20"/>
          <w:sz w:val="24"/>
          <w:szCs w:val="24"/>
          <w:lang w:eastAsia="ru-RU"/>
        </w:rPr>
        <w:t>.</w:t>
      </w:r>
    </w:p>
    <w:p w:rsidR="00281367" w:rsidRDefault="00281367" w:rsidP="00BC2B1E">
      <w:pPr>
        <w:spacing w:after="0" w:line="240" w:lineRule="auto"/>
        <w:ind w:firstLine="284"/>
        <w:jc w:val="both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</w:p>
    <w:p w:rsidR="0028240C" w:rsidRPr="00C72F99" w:rsidRDefault="007D38EE" w:rsidP="008865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Звуки и буквы.  (</w:t>
      </w:r>
      <w:r w:rsidR="008D6C07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72</w:t>
      </w:r>
      <w:r w:rsidR="0028240C" w:rsidRPr="00C72F99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 xml:space="preserve"> ч)</w:t>
      </w:r>
    </w:p>
    <w:p w:rsidR="0028240C" w:rsidRDefault="0028240C" w:rsidP="007D38EE">
      <w:pPr>
        <w:spacing w:after="0" w:line="240" w:lineRule="auto"/>
        <w:ind w:firstLine="284"/>
        <w:jc w:val="both"/>
      </w:pPr>
      <w:proofErr w:type="spellStart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Смыслоразличительнаяроль</w:t>
      </w:r>
      <w:proofErr w:type="spellEnd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звуков и букв в </w:t>
      </w:r>
      <w:proofErr w:type="spellStart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слове.Условные</w:t>
      </w:r>
      <w:proofErr w:type="spellEnd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звуковые обозначения </w:t>
      </w:r>
      <w:proofErr w:type="spellStart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слов.Словаснепроверяемым</w:t>
      </w:r>
      <w:proofErr w:type="spellEnd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написанием: пальто, </w:t>
      </w:r>
      <w:proofErr w:type="spellStart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весело.Развит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ие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речи. Наблюдение за изобрази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тельными возможностями языка.</w:t>
      </w:r>
    </w:p>
    <w:p w:rsidR="0028240C" w:rsidRDefault="0028240C" w:rsidP="007D38EE">
      <w:pPr>
        <w:spacing w:after="0" w:line="240" w:lineRule="auto"/>
        <w:ind w:firstLine="284"/>
        <w:jc w:val="both"/>
      </w:pP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Русский алфавит, или Азбука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Значение </w:t>
      </w:r>
      <w:proofErr w:type="spellStart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алфавита.Знание</w:t>
      </w:r>
      <w:proofErr w:type="spellEnd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алфавита: правильное </w:t>
      </w:r>
      <w:proofErr w:type="spellStart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называниебукв</w:t>
      </w:r>
      <w:proofErr w:type="spellEnd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их </w:t>
      </w:r>
      <w:proofErr w:type="spellStart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последовательность.Использование</w:t>
      </w:r>
      <w:proofErr w:type="spellEnd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алфавита при работе со </w:t>
      </w:r>
      <w:proofErr w:type="spellStart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словарями.Слова</w:t>
      </w:r>
      <w:proofErr w:type="spellEnd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с непроверяемым напи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санием: хо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рошо, ученик, ученица, учитель.</w:t>
      </w:r>
    </w:p>
    <w:p w:rsidR="0028240C" w:rsidRDefault="0028240C" w:rsidP="007D38EE">
      <w:pPr>
        <w:spacing w:after="0" w:line="240" w:lineRule="auto"/>
        <w:ind w:firstLine="284"/>
        <w:jc w:val="both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Гласные звуки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Буквы, обозначающие гласные звуки. Смыслоразличительная роль гласных звуков и букв, обозначающих гласные звуки (сон — сын).Буквы е, ё, ю, я и их функции в </w:t>
      </w:r>
      <w:proofErr w:type="spellStart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слове</w:t>
      </w:r>
      <w:proofErr w:type="gramStart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.С</w:t>
      </w:r>
      <w:proofErr w:type="gramEnd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лова</w:t>
      </w:r>
      <w:proofErr w:type="spellEnd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с буквой </w:t>
      </w:r>
      <w:proofErr w:type="spellStart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э.Слово</w:t>
      </w:r>
      <w:proofErr w:type="spellEnd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с непроверяемым написанием: </w:t>
      </w:r>
      <w:proofErr w:type="spellStart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деревня.Развитие</w:t>
      </w:r>
      <w:proofErr w:type="spellEnd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речи. Составление развёрнутого ответа на вопрос.</w:t>
      </w:r>
    </w:p>
    <w:p w:rsidR="0028240C" w:rsidRDefault="0028240C" w:rsidP="007D38EE">
      <w:pPr>
        <w:spacing w:after="0" w:line="240" w:lineRule="auto"/>
        <w:ind w:firstLine="284"/>
        <w:jc w:val="both"/>
      </w:pP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Ударные и безударные гласные звуки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Произношение ударного гласного звука в слове и его обозначение буквой на </w:t>
      </w:r>
      <w:proofErr w:type="spellStart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письме.Произношение</w:t>
      </w:r>
      <w:proofErr w:type="spellEnd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безударного гласного звука в слове и его обозначение буквой на письме. Особенности проверяемых и проверочных </w:t>
      </w:r>
      <w:proofErr w:type="spellStart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слов.Правило</w:t>
      </w:r>
      <w:proofErr w:type="spellEnd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обозначения буквой безударного гласного звука в двусложных словах. Способ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ы проверки написания буквы, обо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значаю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щей безударный гласный звук (из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менение формы слова).Написание слов с непроверяемой буквой безударного гласного звука (ворона, сорока и др.).Работа с орфографическим </w:t>
      </w:r>
      <w:proofErr w:type="spellStart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словарём</w:t>
      </w:r>
      <w:proofErr w:type="gramStart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.С</w:t>
      </w:r>
      <w:proofErr w:type="gramEnd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лова</w:t>
      </w:r>
      <w:proofErr w:type="spellEnd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с непроверяемым написани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ем: пе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тух, заяц, корова, </w:t>
      </w:r>
      <w:proofErr w:type="spellStart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молоко.Развитие</w:t>
      </w:r>
      <w:proofErr w:type="spellEnd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речи. Составление устного рассказа по рисунку и опорным словам.</w:t>
      </w:r>
    </w:p>
    <w:p w:rsidR="0028240C" w:rsidRDefault="0028240C" w:rsidP="007D38EE">
      <w:pPr>
        <w:spacing w:after="0" w:line="240" w:lineRule="auto"/>
        <w:ind w:firstLine="284"/>
        <w:jc w:val="both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Согласные звуки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Буквы, обозначающие согласные </w:t>
      </w:r>
      <w:proofErr w:type="spellStart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звуки</w:t>
      </w:r>
      <w:proofErr w:type="gramStart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.С</w:t>
      </w:r>
      <w:proofErr w:type="gramEnd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мыслора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зличительная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роль согласных зву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ков и букв, обозначающих согласные звуки(точка — бочка).Слова с удвоенными согласными.</w:t>
      </w:r>
    </w:p>
    <w:p w:rsidR="0028240C" w:rsidRDefault="0028240C" w:rsidP="007D38EE">
      <w:pPr>
        <w:spacing w:after="0" w:line="240" w:lineRule="auto"/>
        <w:ind w:firstLine="284"/>
        <w:jc w:val="both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Бук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вы Й и </w:t>
      </w:r>
      <w:proofErr w:type="spellStart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И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Слова со звуком [й’] и буквой «и </w:t>
      </w:r>
      <w:proofErr w:type="spellStart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краткое»</w:t>
      </w:r>
      <w:proofErr w:type="gramStart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.С</w:t>
      </w:r>
      <w:proofErr w:type="gramEnd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лова</w:t>
      </w:r>
      <w:proofErr w:type="spellEnd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с непроверяемым написанием: класс, классный, дежурный.</w:t>
      </w:r>
    </w:p>
    <w:p w:rsidR="0028240C" w:rsidRDefault="0028240C" w:rsidP="007D38EE">
      <w:pPr>
        <w:spacing w:after="0" w:line="240" w:lineRule="auto"/>
        <w:ind w:firstLine="284"/>
        <w:jc w:val="both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Твёрдые и мягкие согласные звуки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Согласные парные </w:t>
      </w:r>
      <w:proofErr w:type="spellStart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инепарные</w:t>
      </w:r>
      <w:proofErr w:type="spellEnd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по твёрдости-</w:t>
      </w:r>
      <w:proofErr w:type="spellStart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мягкости.Буквы</w:t>
      </w:r>
      <w:proofErr w:type="spellEnd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для обозначения твёрдых и </w:t>
      </w:r>
      <w:proofErr w:type="spellStart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мягкихсогласныхзвуков.Обозначение</w:t>
      </w:r>
      <w:proofErr w:type="spellEnd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мягкости согласных звуков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на письме б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уквами и, е, ё, ю, я, </w:t>
      </w:r>
      <w:proofErr w:type="spellStart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ь.Слово</w:t>
      </w:r>
      <w:proofErr w:type="spellEnd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с непроверяемым написанием: </w:t>
      </w:r>
      <w:proofErr w:type="spellStart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ребята.Формирование</w:t>
      </w:r>
      <w:proofErr w:type="spellEnd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на основе содержа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ния тек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стов учебника гражданской гуманистической 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позиции — сохранять мир в своей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стране и во всём мире.</w:t>
      </w:r>
    </w:p>
    <w:p w:rsidR="0028240C" w:rsidRDefault="0028240C" w:rsidP="007D38EE">
      <w:pPr>
        <w:spacing w:after="0" w:line="240" w:lineRule="auto"/>
        <w:ind w:firstLine="284"/>
        <w:jc w:val="both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Мягкий знак (ь) как показатель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мягкостисогласного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звука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Использование на письме мягкого знака (ь)как показателя мягкости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предшествующегосогласного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звука в конце слова и 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в середи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не слова перед согласным (день, коньки).Формирование нравственных представлений о качествах и свойствах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личности</w:t>
      </w:r>
      <w:proofErr w:type="gram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.Р</w:t>
      </w:r>
      <w:proofErr w:type="gram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азвитие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речи. Восстановление текста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снарушенным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порядком предложений.</w:t>
      </w:r>
    </w:p>
    <w:p w:rsidR="0028240C" w:rsidRDefault="0028240C" w:rsidP="007D38EE">
      <w:pPr>
        <w:spacing w:after="0" w:line="240" w:lineRule="auto"/>
        <w:ind w:firstLine="284"/>
        <w:jc w:val="both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Согласные звонкие и глухие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Звонкие и глухие согласные звуки на конце слова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Произношение парно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го по глухости-звон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кости согласного звука на конце слова и в корне перед согласным и его обозначение буквой на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письме.Правило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обозначения буквой парного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lastRenderedPageBreak/>
        <w:t>поглухости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-звонкости согласного звука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наконце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сл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ова в двусложных словах. Особен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ности проверяемых и проверочных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слов.Способ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ы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проверки написания буквы, обо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значающей парный по глухости-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звонкостисогласный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звук (изменение формы слова).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С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лова с непроверяемым написанием: тетрадь,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медведь.Развитие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речи. Работа с текстом (определение темы и главной мысли, подбор заголовка, выбор предложений, которыми можно подписать рисунки).</w:t>
      </w:r>
    </w:p>
    <w:p w:rsidR="0028240C" w:rsidRDefault="0028240C" w:rsidP="007D38EE">
      <w:pPr>
        <w:spacing w:after="0" w:line="240" w:lineRule="auto"/>
        <w:ind w:firstLine="284"/>
        <w:jc w:val="both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Шипящие согласные звуки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Буквы шипящих согласных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звуков:непарных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твёрдых ш,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ж;непарных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мягких ч,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щ</w:t>
      </w:r>
      <w:proofErr w:type="gram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.С</w:t>
      </w:r>
      <w:proofErr w:type="gram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лова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с непроверяемым написанием: работа (работать).Проект «Скороговорки». Составление сборника «Весёлые скороговорки».</w:t>
      </w:r>
    </w:p>
    <w:p w:rsidR="0028240C" w:rsidRPr="00853006" w:rsidRDefault="0028240C" w:rsidP="007D38EE">
      <w:pPr>
        <w:spacing w:after="0" w:line="240" w:lineRule="auto"/>
        <w:ind w:firstLine="284"/>
        <w:jc w:val="both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Буквосочетания </w:t>
      </w:r>
      <w:proofErr w:type="spellStart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чк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чн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щн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нщ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нч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чт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рщ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рч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.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Правило правописания сочетаний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чк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чн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щн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нщ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нч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чт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рщ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рч.Развитие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речи. Наблюдение за изобразительными возможностями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языка.Слово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с непроверя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емым написанием: де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вочка.</w:t>
      </w:r>
    </w:p>
    <w:p w:rsidR="0028240C" w:rsidRDefault="0028240C" w:rsidP="007D38EE">
      <w:pPr>
        <w:spacing w:after="0" w:line="240" w:lineRule="auto"/>
        <w:ind w:firstLine="284"/>
        <w:jc w:val="both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Буквосочетания </w:t>
      </w:r>
      <w:proofErr w:type="spellStart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жи</w:t>
      </w:r>
      <w:proofErr w:type="spellEnd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—ши, </w:t>
      </w:r>
      <w:proofErr w:type="spellStart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ча</w:t>
      </w:r>
      <w:proofErr w:type="spellEnd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—ща, чу— </w:t>
      </w:r>
      <w:proofErr w:type="spellStart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щу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Развитие речи. Наблюдение за изобразительными возможностями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языка.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Правило</w:t>
      </w:r>
      <w:proofErr w:type="spellEnd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правописания сочетаний </w:t>
      </w:r>
      <w:proofErr w:type="spellStart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жи</w:t>
      </w:r>
      <w:proofErr w:type="spellEnd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—ши, </w:t>
      </w:r>
      <w:proofErr w:type="spellStart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ча</w:t>
      </w:r>
      <w:proofErr w:type="spellEnd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—ща, чу—</w:t>
      </w:r>
      <w:proofErr w:type="spellStart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щу.Слово</w:t>
      </w:r>
      <w:proofErr w:type="spellEnd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с непроверяемым написанием: машина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речи. Воспроизведение по памяти содержания русской народной сказки «Лиса и Журавль».</w:t>
      </w:r>
    </w:p>
    <w:p w:rsidR="0028240C" w:rsidRDefault="0028240C" w:rsidP="007D38EE">
      <w:pPr>
        <w:spacing w:after="0" w:line="240" w:lineRule="auto"/>
        <w:ind w:firstLine="284"/>
        <w:jc w:val="both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Заглавная буква в словах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Заглавная буква в именах, фамилиях, отчествах, кличках животных, названиях городов и т. д. (общее представление).Слово с непроверяемым </w:t>
      </w:r>
      <w:proofErr w:type="spellStart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написанием:Москва</w:t>
      </w:r>
      <w:proofErr w:type="gramStart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.Р</w:t>
      </w:r>
      <w:proofErr w:type="gramEnd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азвитие</w:t>
      </w:r>
      <w:proofErr w:type="spellEnd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ре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чи. Составление ответов на во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просы; составление рассказа по </w:t>
      </w:r>
      <w:proofErr w:type="spellStart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рисунку.Правила</w:t>
      </w:r>
      <w:proofErr w:type="spellEnd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вежливого </w:t>
      </w:r>
      <w:proofErr w:type="spellStart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обращения.Проект</w:t>
      </w:r>
      <w:proofErr w:type="spellEnd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«Сказочная страничка» (в названиях сказок — изученные правила письма)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.</w:t>
      </w:r>
    </w:p>
    <w:p w:rsidR="0028240C" w:rsidRPr="00C72F99" w:rsidRDefault="0028240C" w:rsidP="008865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C72F99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Повторени</w:t>
      </w:r>
      <w:r w:rsidR="007D38EE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е (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1</w:t>
      </w:r>
      <w:r w:rsidR="008D6C07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 xml:space="preserve">6 </w:t>
      </w:r>
      <w:r w:rsidRPr="00C72F99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ч)</w:t>
      </w:r>
    </w:p>
    <w:p w:rsidR="0028240C" w:rsidRPr="00B37C3F" w:rsidRDefault="0028240C" w:rsidP="007D38EE">
      <w:pPr>
        <w:spacing w:after="0" w:line="240" w:lineRule="auto"/>
        <w:ind w:firstLine="284"/>
        <w:jc w:val="both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B37C3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Повторение, обобщение и </w:t>
      </w:r>
      <w:proofErr w:type="spellStart"/>
      <w:r w:rsidRPr="00B37C3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систематизацияизученного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за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год</w:t>
      </w:r>
      <w:r w:rsidRPr="00B37C3F">
        <w:rPr>
          <w:rFonts w:ascii="Times New Roman" w:eastAsia="Arial" w:hAnsi="Times New Roman"/>
          <w:color w:val="231F20"/>
          <w:sz w:val="24"/>
          <w:szCs w:val="24"/>
          <w:lang w:eastAsia="ru-RU"/>
        </w:rPr>
        <w:t>.</w:t>
      </w:r>
    </w:p>
    <w:p w:rsidR="0028240C" w:rsidRDefault="0028240C" w:rsidP="007D38EE">
      <w:pPr>
        <w:spacing w:after="0" w:line="240" w:lineRule="auto"/>
        <w:jc w:val="both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</w:p>
    <w:p w:rsidR="00F616D4" w:rsidRPr="00EE14BB" w:rsidRDefault="00FB1351" w:rsidP="008547AA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EE14B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Тематическое</w:t>
      </w:r>
      <w:r w:rsidR="00F616D4" w:rsidRPr="00EE14B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план</w:t>
      </w:r>
      <w:r w:rsidRPr="00EE14B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ирование</w:t>
      </w:r>
      <w:r w:rsidR="00524F0C" w:rsidRPr="00EE14B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.</w:t>
      </w:r>
    </w:p>
    <w:p w:rsidR="00F616D4" w:rsidRPr="00C17236" w:rsidRDefault="00F616D4" w:rsidP="008547AA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"/>
        <w:gridCol w:w="3320"/>
        <w:gridCol w:w="1899"/>
        <w:gridCol w:w="1593"/>
        <w:gridCol w:w="2071"/>
      </w:tblGrid>
      <w:tr w:rsidR="00DC442E" w:rsidRPr="00C17236" w:rsidTr="00B42702">
        <w:trPr>
          <w:trHeight w:val="498"/>
        </w:trPr>
        <w:tc>
          <w:tcPr>
            <w:tcW w:w="993" w:type="dxa"/>
            <w:vMerge w:val="restart"/>
          </w:tcPr>
          <w:p w:rsidR="00F616D4" w:rsidRPr="00B42702" w:rsidRDefault="00F616D4" w:rsidP="00D6596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r w:rsidR="00D6596B"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397" w:type="dxa"/>
            <w:vMerge w:val="restart"/>
          </w:tcPr>
          <w:p w:rsidR="00D6596B" w:rsidRPr="00B42702" w:rsidRDefault="00F616D4" w:rsidP="00D6596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Наименование</w:t>
            </w:r>
          </w:p>
          <w:p w:rsidR="00F616D4" w:rsidRPr="00B42702" w:rsidRDefault="00F616D4" w:rsidP="00D6596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разделов и тем</w:t>
            </w:r>
          </w:p>
        </w:tc>
        <w:tc>
          <w:tcPr>
            <w:tcW w:w="1958" w:type="dxa"/>
            <w:vMerge w:val="restart"/>
          </w:tcPr>
          <w:p w:rsidR="00F616D4" w:rsidRPr="00B42702" w:rsidRDefault="00F616D4" w:rsidP="008547A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2578" w:type="dxa"/>
            <w:gridSpan w:val="2"/>
          </w:tcPr>
          <w:p w:rsidR="00F616D4" w:rsidRPr="007B35CE" w:rsidRDefault="00F616D4" w:rsidP="00D6596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8D6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Контрольные работы</w:t>
            </w:r>
          </w:p>
        </w:tc>
      </w:tr>
      <w:tr w:rsidR="007D38EE" w:rsidRPr="00C17236" w:rsidTr="00EA7931">
        <w:trPr>
          <w:trHeight w:val="276"/>
        </w:trPr>
        <w:tc>
          <w:tcPr>
            <w:tcW w:w="993" w:type="dxa"/>
            <w:vMerge/>
          </w:tcPr>
          <w:p w:rsidR="007D38EE" w:rsidRPr="00C17236" w:rsidRDefault="007D38EE" w:rsidP="008547A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vMerge/>
          </w:tcPr>
          <w:p w:rsidR="007D38EE" w:rsidRPr="00C17236" w:rsidRDefault="007D38EE" w:rsidP="008547A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58" w:type="dxa"/>
            <w:vMerge/>
          </w:tcPr>
          <w:p w:rsidR="007D38EE" w:rsidRPr="00C17236" w:rsidRDefault="007D38EE" w:rsidP="008547A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9" w:type="dxa"/>
          </w:tcPr>
          <w:p w:rsidR="007D38EE" w:rsidRPr="007D38EE" w:rsidRDefault="007D38EE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D38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Списывание</w:t>
            </w:r>
          </w:p>
        </w:tc>
        <w:tc>
          <w:tcPr>
            <w:tcW w:w="1289" w:type="dxa"/>
          </w:tcPr>
          <w:p w:rsidR="007D38EE" w:rsidRPr="007D38EE" w:rsidRDefault="007D38EE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7D38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Диктант с грамматическим заданием</w:t>
            </w:r>
          </w:p>
        </w:tc>
      </w:tr>
      <w:tr w:rsidR="007D38EE" w:rsidRPr="00C17236" w:rsidTr="00EA7931">
        <w:tc>
          <w:tcPr>
            <w:tcW w:w="993" w:type="dxa"/>
          </w:tcPr>
          <w:p w:rsidR="007D38EE" w:rsidRPr="00C17236" w:rsidRDefault="007D38EE" w:rsidP="00B42702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1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397" w:type="dxa"/>
          </w:tcPr>
          <w:p w:rsidR="007D38EE" w:rsidRPr="00B42702" w:rsidRDefault="007D38EE" w:rsidP="00B4270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42702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пройденного в 1 дополнительном</w:t>
            </w:r>
            <w:r w:rsidRPr="00B4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классе  </w:t>
            </w:r>
          </w:p>
        </w:tc>
        <w:tc>
          <w:tcPr>
            <w:tcW w:w="1958" w:type="dxa"/>
          </w:tcPr>
          <w:p w:rsidR="007D38EE" w:rsidRPr="00B42702" w:rsidRDefault="007D38EE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40</w:t>
            </w:r>
          </w:p>
        </w:tc>
        <w:tc>
          <w:tcPr>
            <w:tcW w:w="1289" w:type="dxa"/>
          </w:tcPr>
          <w:p w:rsidR="007D38EE" w:rsidRPr="007B35CE" w:rsidRDefault="007D38EE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9" w:type="dxa"/>
          </w:tcPr>
          <w:p w:rsidR="007D38EE" w:rsidRPr="007B35CE" w:rsidRDefault="007D38EE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7D38EE" w:rsidRPr="00C17236" w:rsidTr="00EA7931">
        <w:tc>
          <w:tcPr>
            <w:tcW w:w="993" w:type="dxa"/>
          </w:tcPr>
          <w:p w:rsidR="007D38EE" w:rsidRPr="00C17236" w:rsidRDefault="007D38EE" w:rsidP="00B42702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1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397" w:type="dxa"/>
          </w:tcPr>
          <w:p w:rsidR="007D38EE" w:rsidRPr="00B42702" w:rsidRDefault="007D38EE" w:rsidP="00B4270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702">
              <w:rPr>
                <w:rFonts w:ascii="Times New Roman" w:hAnsi="Times New Roman" w:cs="Times New Roman"/>
                <w:sz w:val="24"/>
                <w:szCs w:val="24"/>
              </w:rPr>
              <w:t>Наша речь.</w:t>
            </w:r>
          </w:p>
        </w:tc>
        <w:tc>
          <w:tcPr>
            <w:tcW w:w="1958" w:type="dxa"/>
          </w:tcPr>
          <w:p w:rsidR="007D38EE" w:rsidRPr="00B42702" w:rsidRDefault="007D38EE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 xml:space="preserve">4 </w:t>
            </w:r>
          </w:p>
        </w:tc>
        <w:tc>
          <w:tcPr>
            <w:tcW w:w="1289" w:type="dxa"/>
          </w:tcPr>
          <w:p w:rsidR="007D38EE" w:rsidRPr="007B35CE" w:rsidRDefault="007D38EE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9" w:type="dxa"/>
          </w:tcPr>
          <w:p w:rsidR="007D38EE" w:rsidRPr="007B35CE" w:rsidRDefault="007D38EE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7D38EE" w:rsidRPr="00C17236" w:rsidTr="00EA7931">
        <w:tc>
          <w:tcPr>
            <w:tcW w:w="993" w:type="dxa"/>
          </w:tcPr>
          <w:p w:rsidR="007D38EE" w:rsidRPr="00C17236" w:rsidRDefault="007D38EE" w:rsidP="00B42702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1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397" w:type="dxa"/>
          </w:tcPr>
          <w:p w:rsidR="007D38EE" w:rsidRPr="00B42702" w:rsidRDefault="007D38EE" w:rsidP="00B4270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42702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 xml:space="preserve">Текст и предложение. </w:t>
            </w:r>
          </w:p>
        </w:tc>
        <w:tc>
          <w:tcPr>
            <w:tcW w:w="1958" w:type="dxa"/>
          </w:tcPr>
          <w:p w:rsidR="007D38EE" w:rsidRPr="00B42702" w:rsidRDefault="007D38EE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10</w:t>
            </w:r>
          </w:p>
        </w:tc>
        <w:tc>
          <w:tcPr>
            <w:tcW w:w="1289" w:type="dxa"/>
          </w:tcPr>
          <w:p w:rsidR="007D38EE" w:rsidRPr="007B35CE" w:rsidRDefault="007D38EE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9" w:type="dxa"/>
          </w:tcPr>
          <w:p w:rsidR="007D38EE" w:rsidRPr="007B35CE" w:rsidRDefault="007D38EE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7D38EE" w:rsidRPr="00C17236" w:rsidTr="00EA7931">
        <w:tc>
          <w:tcPr>
            <w:tcW w:w="993" w:type="dxa"/>
          </w:tcPr>
          <w:p w:rsidR="007D38EE" w:rsidRPr="00C17236" w:rsidRDefault="007D38EE" w:rsidP="00B42702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1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397" w:type="dxa"/>
          </w:tcPr>
          <w:p w:rsidR="007D38EE" w:rsidRPr="00B42702" w:rsidRDefault="007D38EE" w:rsidP="00B4270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42702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 xml:space="preserve">Слово. Роль слова в речи. </w:t>
            </w:r>
          </w:p>
        </w:tc>
        <w:tc>
          <w:tcPr>
            <w:tcW w:w="1958" w:type="dxa"/>
          </w:tcPr>
          <w:p w:rsidR="007D38EE" w:rsidRPr="00B42702" w:rsidRDefault="007D38EE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14</w:t>
            </w:r>
          </w:p>
        </w:tc>
        <w:tc>
          <w:tcPr>
            <w:tcW w:w="1289" w:type="dxa"/>
          </w:tcPr>
          <w:p w:rsidR="007D38EE" w:rsidRPr="007B35CE" w:rsidRDefault="007D38EE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9" w:type="dxa"/>
          </w:tcPr>
          <w:p w:rsidR="007D38EE" w:rsidRPr="007B35CE" w:rsidRDefault="007D38EE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7D38EE" w:rsidRPr="00C17236" w:rsidTr="00EA7931">
        <w:tc>
          <w:tcPr>
            <w:tcW w:w="993" w:type="dxa"/>
          </w:tcPr>
          <w:p w:rsidR="007D38EE" w:rsidRPr="00C17236" w:rsidRDefault="007D38EE" w:rsidP="00B42702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1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397" w:type="dxa"/>
          </w:tcPr>
          <w:p w:rsidR="007D38EE" w:rsidRPr="00B42702" w:rsidRDefault="007D38EE" w:rsidP="00B4270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42702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 xml:space="preserve">Слово и слог.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Ударение.</w:t>
            </w:r>
          </w:p>
        </w:tc>
        <w:tc>
          <w:tcPr>
            <w:tcW w:w="1958" w:type="dxa"/>
          </w:tcPr>
          <w:p w:rsidR="007D38EE" w:rsidRPr="00B42702" w:rsidRDefault="007D38EE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9</w:t>
            </w:r>
          </w:p>
        </w:tc>
        <w:tc>
          <w:tcPr>
            <w:tcW w:w="1289" w:type="dxa"/>
          </w:tcPr>
          <w:p w:rsidR="007D38EE" w:rsidRPr="007B35CE" w:rsidRDefault="007D38EE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9" w:type="dxa"/>
          </w:tcPr>
          <w:p w:rsidR="007D38EE" w:rsidRPr="007B35CE" w:rsidRDefault="007D38EE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7D38EE" w:rsidRPr="00C17236" w:rsidTr="00EA7931">
        <w:tc>
          <w:tcPr>
            <w:tcW w:w="993" w:type="dxa"/>
          </w:tcPr>
          <w:p w:rsidR="007D38EE" w:rsidRPr="00C17236" w:rsidRDefault="007D38EE" w:rsidP="00B42702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1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397" w:type="dxa"/>
          </w:tcPr>
          <w:p w:rsidR="007D38EE" w:rsidRPr="00B42702" w:rsidRDefault="007D38EE" w:rsidP="00B4270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702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Звуки и буквы.</w:t>
            </w:r>
          </w:p>
        </w:tc>
        <w:tc>
          <w:tcPr>
            <w:tcW w:w="1958" w:type="dxa"/>
          </w:tcPr>
          <w:p w:rsidR="007D38EE" w:rsidRPr="00B42702" w:rsidRDefault="007D38EE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7D38EE" w:rsidRPr="007B35CE" w:rsidRDefault="007D38EE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8D6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9" w:type="dxa"/>
          </w:tcPr>
          <w:p w:rsidR="007D38EE" w:rsidRPr="007B35CE" w:rsidRDefault="007D38EE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  <w:tr w:rsidR="007D38EE" w:rsidRPr="00C17236" w:rsidTr="00EA7931">
        <w:tc>
          <w:tcPr>
            <w:tcW w:w="993" w:type="dxa"/>
          </w:tcPr>
          <w:p w:rsidR="007D38EE" w:rsidRPr="00C17236" w:rsidRDefault="007D38EE" w:rsidP="00B42702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397" w:type="dxa"/>
          </w:tcPr>
          <w:p w:rsidR="007D38EE" w:rsidRPr="00B42702" w:rsidRDefault="007D38EE" w:rsidP="00B4270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4270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58" w:type="dxa"/>
          </w:tcPr>
          <w:p w:rsidR="007D38EE" w:rsidRPr="00B42702" w:rsidRDefault="007D38EE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16</w:t>
            </w:r>
          </w:p>
        </w:tc>
        <w:tc>
          <w:tcPr>
            <w:tcW w:w="1289" w:type="dxa"/>
          </w:tcPr>
          <w:p w:rsidR="007D38EE" w:rsidRPr="007B35CE" w:rsidRDefault="007D38EE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9" w:type="dxa"/>
          </w:tcPr>
          <w:p w:rsidR="007D38EE" w:rsidRPr="007B35CE" w:rsidRDefault="007D38EE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7D38EE" w:rsidRPr="00C17236" w:rsidTr="00EA7931">
        <w:tc>
          <w:tcPr>
            <w:tcW w:w="993" w:type="dxa"/>
          </w:tcPr>
          <w:p w:rsidR="007D38EE" w:rsidRPr="00C17236" w:rsidRDefault="007D38EE" w:rsidP="00B42702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</w:tcPr>
          <w:p w:rsidR="007D38EE" w:rsidRPr="00B42702" w:rsidRDefault="007D38EE" w:rsidP="00B4270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58" w:type="dxa"/>
          </w:tcPr>
          <w:p w:rsidR="007D38EE" w:rsidRPr="007D38EE" w:rsidRDefault="007D38EE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165</w:t>
            </w:r>
          </w:p>
        </w:tc>
        <w:tc>
          <w:tcPr>
            <w:tcW w:w="1289" w:type="dxa"/>
          </w:tcPr>
          <w:p w:rsidR="007D38EE" w:rsidRPr="007D38EE" w:rsidRDefault="007D38EE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D38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9" w:type="dxa"/>
          </w:tcPr>
          <w:p w:rsidR="007D38EE" w:rsidRPr="007D38EE" w:rsidRDefault="007D38EE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D38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</w:tbl>
    <w:p w:rsidR="00F616D4" w:rsidRPr="00C17236" w:rsidRDefault="00F616D4" w:rsidP="008547AA">
      <w:pPr>
        <w:pStyle w:val="Style6"/>
        <w:widowControl/>
        <w:spacing w:line="240" w:lineRule="auto"/>
        <w:ind w:firstLine="284"/>
        <w:jc w:val="both"/>
        <w:rPr>
          <w:rStyle w:val="FontStyle15"/>
          <w:b/>
          <w:bCs/>
          <w:color w:val="000000" w:themeColor="text1"/>
          <w:sz w:val="24"/>
          <w:szCs w:val="24"/>
        </w:rPr>
      </w:pPr>
    </w:p>
    <w:p w:rsidR="00F616D4" w:rsidRPr="00C17236" w:rsidRDefault="00F616D4" w:rsidP="008547AA">
      <w:pPr>
        <w:pStyle w:val="Style6"/>
        <w:widowControl/>
        <w:spacing w:line="240" w:lineRule="auto"/>
        <w:ind w:firstLine="284"/>
        <w:jc w:val="both"/>
        <w:rPr>
          <w:rStyle w:val="FontStyle15"/>
          <w:b/>
          <w:bCs/>
          <w:color w:val="000000" w:themeColor="text1"/>
          <w:sz w:val="24"/>
          <w:szCs w:val="24"/>
        </w:rPr>
      </w:pPr>
    </w:p>
    <w:bookmarkEnd w:id="0"/>
    <w:p w:rsidR="008D6C07" w:rsidRDefault="008D6C07" w:rsidP="008547AA">
      <w:pPr>
        <w:pStyle w:val="Style1"/>
        <w:widowControl/>
        <w:tabs>
          <w:tab w:val="left" w:pos="284"/>
        </w:tabs>
        <w:spacing w:line="240" w:lineRule="auto"/>
        <w:ind w:firstLine="0"/>
        <w:jc w:val="center"/>
        <w:rPr>
          <w:b/>
          <w:color w:val="000000" w:themeColor="text1"/>
          <w:sz w:val="28"/>
          <w:szCs w:val="28"/>
        </w:rPr>
      </w:pPr>
    </w:p>
    <w:p w:rsidR="007C072B" w:rsidRPr="00A84381" w:rsidRDefault="007C072B" w:rsidP="00FB1351">
      <w:pPr>
        <w:pStyle w:val="Style1"/>
        <w:widowControl/>
        <w:tabs>
          <w:tab w:val="left" w:pos="284"/>
        </w:tabs>
        <w:spacing w:line="240" w:lineRule="auto"/>
        <w:ind w:left="426" w:firstLine="0"/>
        <w:rPr>
          <w:rStyle w:val="FontStyle11"/>
          <w:color w:val="000000" w:themeColor="text1"/>
          <w:sz w:val="24"/>
          <w:szCs w:val="24"/>
        </w:rPr>
      </w:pPr>
    </w:p>
    <w:p w:rsidR="00A84381" w:rsidRDefault="00A84381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:rsidR="00A84381" w:rsidRDefault="00A84381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:rsidR="00A84381" w:rsidRDefault="00A84381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:rsidR="00A84381" w:rsidRDefault="00A84381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:rsidR="00A84381" w:rsidRDefault="00A84381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:rsidR="00A84381" w:rsidRDefault="00A84381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:rsidR="00281367" w:rsidRDefault="00281367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:rsidR="007C072B" w:rsidRPr="00C17236" w:rsidRDefault="00D876B3" w:rsidP="0048309C">
      <w:pPr>
        <w:keepNext/>
        <w:widowControl w:val="0"/>
        <w:autoSpaceDE w:val="0"/>
        <w:autoSpaceDN w:val="0"/>
        <w:adjustRightInd w:val="0"/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17236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  <w:r w:rsidR="00AA7669">
        <w:rPr>
          <w:rFonts w:ascii="Times New Roman" w:hAnsi="Times New Roman" w:cs="Times New Roman"/>
          <w:b/>
          <w:bCs/>
          <w:sz w:val="24"/>
          <w:szCs w:val="24"/>
        </w:rPr>
        <w:t xml:space="preserve"> в 1-К классе.</w:t>
      </w:r>
    </w:p>
    <w:p w:rsidR="007C072B" w:rsidRPr="00C17236" w:rsidRDefault="007C072B" w:rsidP="007C072B">
      <w:pPr>
        <w:keepNext/>
        <w:widowControl w:val="0"/>
        <w:autoSpaceDE w:val="0"/>
        <w:autoSpaceDN w:val="0"/>
        <w:adjustRightInd w:val="0"/>
        <w:spacing w:before="12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2" w:name="_Toc286403088"/>
      <w:bookmarkEnd w:id="2"/>
    </w:p>
    <w:tbl>
      <w:tblPr>
        <w:tblW w:w="9923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73"/>
        <w:gridCol w:w="136"/>
        <w:gridCol w:w="851"/>
        <w:gridCol w:w="992"/>
        <w:gridCol w:w="850"/>
        <w:gridCol w:w="6521"/>
      </w:tblGrid>
      <w:tr w:rsidR="007A2E34" w:rsidRPr="00C17236" w:rsidTr="0048309C">
        <w:trPr>
          <w:trHeight w:val="15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A2E34" w:rsidRPr="00C17236" w:rsidRDefault="007A2E34" w:rsidP="007A2E3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7A2E34" w:rsidRPr="00C17236" w:rsidRDefault="007A2E34" w:rsidP="001E13AD">
            <w:pPr>
              <w:widowControl w:val="0"/>
              <w:autoSpaceDE w:val="0"/>
              <w:autoSpaceDN w:val="0"/>
              <w:adjustRightInd w:val="0"/>
              <w:spacing w:after="195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2E34" w:rsidRPr="00C17236" w:rsidRDefault="007A2E34" w:rsidP="007C07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7A2E34" w:rsidRPr="00C17236" w:rsidRDefault="007A2E34" w:rsidP="001E13AD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E34" w:rsidRPr="00C17236" w:rsidTr="0048309C">
        <w:trPr>
          <w:cantSplit/>
          <w:trHeight w:val="228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7A2E34" w:rsidRPr="00C17236" w:rsidRDefault="007A2E34" w:rsidP="007A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A2E34" w:rsidRPr="00C17236" w:rsidRDefault="007A2E34" w:rsidP="007A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7A2E34" w:rsidRPr="00C17236" w:rsidRDefault="007A2E34" w:rsidP="007A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7A2E34" w:rsidRPr="00C17236" w:rsidRDefault="007A2E34" w:rsidP="007A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52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7A2E34" w:rsidRPr="00C17236" w:rsidRDefault="007A2E34" w:rsidP="007A2E34">
            <w:pPr>
              <w:widowControl w:val="0"/>
              <w:autoSpaceDE w:val="0"/>
              <w:autoSpaceDN w:val="0"/>
              <w:adjustRightInd w:val="0"/>
              <w:spacing w:after="0"/>
              <w:ind w:right="-4308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7A2E34" w:rsidRPr="00C17236" w:rsidTr="0048309C">
        <w:trPr>
          <w:trHeight w:val="15"/>
        </w:trPr>
        <w:tc>
          <w:tcPr>
            <w:tcW w:w="99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34" w:rsidRPr="00C17236" w:rsidRDefault="007A2E34" w:rsidP="0001569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про</w:t>
            </w:r>
            <w:r w:rsidR="009A1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йденного в 1</w:t>
            </w:r>
            <w:r w:rsidR="00AF2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дополнительном классе (40 </w:t>
            </w:r>
            <w:r w:rsidRPr="00C17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</w:t>
            </w:r>
            <w:r w:rsidR="00AF2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C17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4830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31591F" w:rsidP="006C3416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Звуки родного языка.</w:t>
            </w:r>
            <w:r w:rsidR="00D74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15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Звуки и буквы. Алфавит.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31591F" w:rsidP="006C3416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9A155B" w:rsidP="006C3416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Гласные звуки  и их обозначение буквами.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31591F" w:rsidP="006C3416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9A155B" w:rsidP="006C3416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Гласные звуки и буквы. Буквы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,ё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,ю,я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их функции в словах.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31591F" w:rsidP="006C3416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Default="006C3416" w:rsidP="006C3416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ение написания слов в с буквами: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 – я. </w:t>
            </w:r>
          </w:p>
          <w:p w:rsidR="006C3416" w:rsidRPr="00C17236" w:rsidRDefault="006C3416" w:rsidP="006C3416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Звуковой анализ слов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состоящих из трёх букв.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31591F" w:rsidP="006C3416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F44E84" w:rsidRDefault="00F83E7D" w:rsidP="00F44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6C3416" w:rsidRPr="008D15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р. </w:t>
            </w:r>
            <w:r w:rsidR="00F44E84">
              <w:rPr>
                <w:rFonts w:ascii="Times New Roman" w:hAnsi="Times New Roman"/>
                <w:sz w:val="24"/>
                <w:szCs w:val="24"/>
              </w:rPr>
              <w:t>Анаграммы слов из трёх букв.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31591F" w:rsidP="006C3416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Default="00D876B3" w:rsidP="006C3416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Различение написания слов </w:t>
            </w:r>
            <w:r w:rsidR="006C3416"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буквами о – ё.</w:t>
            </w:r>
          </w:p>
          <w:p w:rsidR="006C3416" w:rsidRPr="00C17236" w:rsidRDefault="006C3416" w:rsidP="006C3416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Звуковой анализ слов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состоящих из четырёх букв.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31591F" w:rsidP="006C3416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Различение н</w:t>
            </w:r>
            <w:r w:rsidR="002813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аписания слов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буквами: а – я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 – ё.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Звуковой анализ слов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состоящих из четырёх букв. Деление слов на слоги.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31591F" w:rsidP="006C3416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813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азличение написания слогов 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буквами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 – 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Постановка ударения в словах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 xml:space="preserve">9.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31591F" w:rsidP="006C3416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Различение н</w:t>
            </w:r>
            <w:r w:rsidR="002813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аписания слов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буквами: а – я, 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– ё, у – 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>Деление слов на слоги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постановка ударения в словах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31591F" w:rsidP="006C3416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7B35CE" w:rsidRDefault="00F83E7D" w:rsidP="00F44E84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="006C3416" w:rsidRPr="008D15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44E84">
              <w:rPr>
                <w:rFonts w:ascii="Times New Roman" w:hAnsi="Times New Roman"/>
                <w:sz w:val="24"/>
                <w:szCs w:val="24"/>
              </w:rPr>
              <w:t xml:space="preserve"> Анаграммы сл</w:t>
            </w:r>
            <w:r w:rsidR="00D876B3">
              <w:rPr>
                <w:rFonts w:ascii="Times New Roman" w:hAnsi="Times New Roman"/>
                <w:sz w:val="24"/>
                <w:szCs w:val="24"/>
              </w:rPr>
              <w:t>ов, состоящих из четырёх букв.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31591F" w:rsidP="006C3416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Default="006C3416" w:rsidP="006C3416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Различен</w:t>
            </w:r>
            <w:r w:rsidR="00D876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ие написания слогов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буквами: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ы – и.</w:t>
            </w:r>
          </w:p>
          <w:p w:rsidR="006C3416" w:rsidRPr="00C17236" w:rsidRDefault="006C3416" w:rsidP="006C3416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Звуковой анализ слов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состоящих из четырёх букв с мягким знаком на конце.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 xml:space="preserve"> 12.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31591F" w:rsidP="006C3416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281367" w:rsidP="006C3416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Различение написания слов </w:t>
            </w:r>
            <w:r w:rsidR="006C3416"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буквами</w:t>
            </w:r>
            <w:r w:rsidR="00D876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6C3416"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ы – и.</w:t>
            </w:r>
            <w:r w:rsidR="006C3416">
              <w:rPr>
                <w:rFonts w:ascii="Times New Roman" w:hAnsi="Times New Roman"/>
                <w:sz w:val="24"/>
                <w:szCs w:val="24"/>
              </w:rPr>
              <w:t xml:space="preserve"> Звуковой анализ слов, </w:t>
            </w:r>
            <w:r w:rsidR="006C3416" w:rsidRPr="00C17236">
              <w:rPr>
                <w:rFonts w:ascii="Times New Roman" w:hAnsi="Times New Roman"/>
                <w:sz w:val="24"/>
                <w:szCs w:val="24"/>
              </w:rPr>
              <w:t>состоящих из четырёх букв с мягким знаком на конце.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31591F" w:rsidP="006C3416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6B3" w:rsidRDefault="00281367" w:rsidP="006C3416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Различение написания слов </w:t>
            </w:r>
            <w:r w:rsidR="006C3416"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буквами</w:t>
            </w:r>
            <w:r w:rsidR="006C34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а – я</w:t>
            </w:r>
            <w:r w:rsidR="006C3416"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 – ё, у – ю, </w:t>
            </w:r>
          </w:p>
          <w:p w:rsidR="006C3416" w:rsidRPr="00C17236" w:rsidRDefault="006C3416" w:rsidP="006C3416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 – и.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Звуковой анализ слов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состоящих из четырёх букв с мягким знаком на конце.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31591F" w:rsidP="006C3416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281367" w:rsidP="006C3416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Различение написания слогов </w:t>
            </w:r>
            <w:r w:rsidR="006C3416"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буквами</w:t>
            </w:r>
            <w:r w:rsidR="006C34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6C3416"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 – е.</w:t>
            </w:r>
            <w:r w:rsidR="006C3416" w:rsidRPr="00C17236">
              <w:rPr>
                <w:rFonts w:ascii="Times New Roman" w:hAnsi="Times New Roman"/>
                <w:sz w:val="24"/>
                <w:szCs w:val="24"/>
              </w:rPr>
              <w:t xml:space="preserve"> Звуковой анализ слов</w:t>
            </w:r>
            <w:r w:rsidR="006C3416">
              <w:rPr>
                <w:rFonts w:ascii="Times New Roman" w:hAnsi="Times New Roman"/>
                <w:sz w:val="24"/>
                <w:szCs w:val="24"/>
              </w:rPr>
              <w:t>,</w:t>
            </w:r>
            <w:r w:rsidR="006C3416" w:rsidRPr="00C17236">
              <w:rPr>
                <w:rFonts w:ascii="Times New Roman" w:hAnsi="Times New Roman"/>
                <w:sz w:val="24"/>
                <w:szCs w:val="24"/>
              </w:rPr>
              <w:t xml:space="preserve"> состоящих из четырёх букв с мягким знаком на конце.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31591F" w:rsidP="006C3416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F83E7D" w:rsidP="006C3416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="006C3416" w:rsidRPr="008D15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44E84"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с опорой на схему «Осень».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31591F" w:rsidP="006C3416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Буквы обозначающие согласные звуки.</w:t>
            </w:r>
            <w:r w:rsidR="00F8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Звонкие и глухие парные согласные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звуки и их обозначение на письме буквами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31591F" w:rsidP="006C3416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D876B3" w:rsidP="006C3416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Различение написания слогов </w:t>
            </w:r>
            <w:r w:rsidR="006C3416"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буквами</w:t>
            </w:r>
            <w:r w:rsidR="006C34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6C3416"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 – с. </w:t>
            </w:r>
            <w:r w:rsidR="006C3416" w:rsidRPr="00C17236">
              <w:rPr>
                <w:rFonts w:ascii="Times New Roman" w:hAnsi="Times New Roman"/>
                <w:sz w:val="24"/>
                <w:szCs w:val="24"/>
              </w:rPr>
              <w:t xml:space="preserve">Слова, </w:t>
            </w:r>
            <w:r w:rsidR="006C3416" w:rsidRPr="00C17236">
              <w:rPr>
                <w:rFonts w:ascii="Times New Roman" w:hAnsi="Times New Roman"/>
                <w:sz w:val="24"/>
                <w:szCs w:val="24"/>
              </w:rPr>
              <w:lastRenderedPageBreak/>
              <w:t>отвечающие на вопросы</w:t>
            </w:r>
            <w:r w:rsidR="006C3416">
              <w:rPr>
                <w:rFonts w:ascii="Times New Roman" w:hAnsi="Times New Roman"/>
                <w:sz w:val="24"/>
                <w:szCs w:val="24"/>
              </w:rPr>
              <w:t>:</w:t>
            </w:r>
            <w:r w:rsidR="00F8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3416">
              <w:rPr>
                <w:rFonts w:ascii="Times New Roman" w:hAnsi="Times New Roman"/>
                <w:i/>
                <w:iCs/>
                <w:sz w:val="24"/>
                <w:szCs w:val="24"/>
              </w:rPr>
              <w:t>кто?</w:t>
            </w:r>
            <w:r w:rsidR="006C3416" w:rsidRPr="00C172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что?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31591F" w:rsidP="006C3416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Звуковой анализ слов, 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>состоящих из четырёх букв со стечением согласных. Заглавная буква в именах.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31591F" w:rsidP="006C3416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281367" w:rsidP="006C3416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Различение написания слогов </w:t>
            </w:r>
            <w:r w:rsidR="006C3416"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буквами</w:t>
            </w:r>
            <w:r w:rsidR="006C34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6C3416"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 – п.</w:t>
            </w:r>
            <w:r w:rsidR="006C3416" w:rsidRPr="00C17236">
              <w:rPr>
                <w:rFonts w:ascii="Times New Roman" w:hAnsi="Times New Roman"/>
                <w:sz w:val="24"/>
                <w:szCs w:val="24"/>
              </w:rPr>
              <w:t xml:space="preserve"> Заглавная буква в именах.</w:t>
            </w:r>
          </w:p>
        </w:tc>
      </w:tr>
      <w:tr w:rsidR="006C3416" w:rsidRPr="00C17236" w:rsidTr="006C3416">
        <w:trPr>
          <w:trHeight w:val="248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31591F" w:rsidP="006C3416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F83E7D" w:rsidP="00F44E84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="006C3416" w:rsidRPr="008D15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44E84">
              <w:rPr>
                <w:rFonts w:ascii="Times New Roman" w:hAnsi="Times New Roman"/>
                <w:sz w:val="24"/>
                <w:szCs w:val="24"/>
              </w:rPr>
              <w:t>От</w:t>
            </w:r>
            <w:r w:rsidR="00F44E84" w:rsidRPr="00F44E84">
              <w:rPr>
                <w:rFonts w:ascii="Times New Roman" w:hAnsi="Times New Roman"/>
                <w:sz w:val="24"/>
                <w:szCs w:val="24"/>
              </w:rPr>
              <w:t>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4E84">
              <w:rPr>
                <w:rFonts w:ascii="Times New Roman" w:hAnsi="Times New Roman"/>
                <w:sz w:val="24"/>
                <w:szCs w:val="24"/>
              </w:rPr>
              <w:t>текста от</w:t>
            </w:r>
            <w:r w:rsidR="00F44E84" w:rsidRPr="00F44E84">
              <w:rPr>
                <w:rFonts w:ascii="Times New Roman" w:hAnsi="Times New Roman"/>
                <w:sz w:val="24"/>
                <w:szCs w:val="24"/>
              </w:rPr>
              <w:t xml:space="preserve"> группы предложений.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31591F" w:rsidP="006C3416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Звуковой анализ слов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состоящих из четырёх букв со стечением согласных.</w:t>
            </w:r>
            <w:r w:rsidR="00F8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6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Различение написания слов 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буквами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 – 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Заглавная буква в именах, отчествах, фамилиях.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31591F" w:rsidP="006C3416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Звуковой анализ слов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состоящих из четырёх букв со стечением согласных.</w:t>
            </w:r>
            <w:r w:rsidR="00F8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Различение написания слов с буквами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 – с, б – п.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Заглавная буква в именах, отчествах, фамилиях.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31591F" w:rsidP="006C3416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Звуковой анализ слов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состоящих из четырёх букв со стечением согласных.</w:t>
            </w:r>
            <w:r w:rsidR="00F8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6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Различение написания слогов 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буквами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 – т.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Заглавная буква в кличках животных.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31591F" w:rsidP="006C3416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Звуковой анализ слов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состоящих из четырёх букв со стечением согласных.</w:t>
            </w:r>
            <w:r w:rsidR="00F8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6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Различение написания слов 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буквами</w:t>
            </w:r>
            <w:r w:rsidR="00D876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 – т. 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>Заглавная буква в кличках животных.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31591F" w:rsidP="006C3416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7B35CE" w:rsidRDefault="00F83E7D" w:rsidP="006C3416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="006C3416" w:rsidRPr="008D15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44E84" w:rsidRPr="00F44E84">
              <w:rPr>
                <w:rFonts w:ascii="Times New Roman" w:hAnsi="Times New Roman"/>
                <w:sz w:val="24"/>
                <w:szCs w:val="24"/>
              </w:rPr>
              <w:t>Деление сплошного текста на отдельные предложения</w:t>
            </w:r>
            <w:r w:rsidR="00F44E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31591F" w:rsidP="006C3416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E939EC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Звуковой анализ слов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состоящих из пяти букв.</w:t>
            </w:r>
            <w:r w:rsidR="00F8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Различение написания слогов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буквами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 – к.</w:t>
            </w: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в географических названиях. 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31591F" w:rsidP="006C3416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Звуковой анализ слов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состоящих из пяти букв.</w:t>
            </w:r>
            <w:r w:rsidR="00F8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Различение написания слов 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буквами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 – к.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Заглавная буква в географических названиях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31591F" w:rsidP="006C3416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Default="006C3416" w:rsidP="006C3416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Звуковой анализ слов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состоящих из пяти букв</w:t>
            </w:r>
            <w:proofErr w:type="gramStart"/>
            <w:r w:rsidR="00F8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Различение написания слов 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буквами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з – с, б – п, </w:t>
            </w:r>
          </w:p>
          <w:p w:rsidR="006C3416" w:rsidRPr="00C17236" w:rsidRDefault="006C3416" w:rsidP="006C3416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 – т,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 – к.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Заглавная буква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собственных именах существительных.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31591F" w:rsidRDefault="0031591F" w:rsidP="00AF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1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Звуковой анализ слов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состоящих из пяти букв.</w:t>
            </w:r>
            <w:r w:rsidR="00F8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Различение написания слогов и слов 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буквами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– ф.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Заглавная буква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собственных именах существительных.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31591F" w:rsidP="006C3416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F83E7D" w:rsidP="006C3416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6C3416" w:rsidRPr="008D1517">
              <w:rPr>
                <w:rFonts w:ascii="Times New Roman" w:hAnsi="Times New Roman"/>
                <w:b/>
                <w:sz w:val="24"/>
                <w:szCs w:val="24"/>
              </w:rPr>
              <w:t xml:space="preserve"> речи.</w:t>
            </w:r>
            <w:r w:rsidR="00F44E84" w:rsidRPr="00F44E84">
              <w:rPr>
                <w:rFonts w:ascii="Times New Roman" w:hAnsi="Times New Roman"/>
                <w:sz w:val="24"/>
                <w:szCs w:val="24"/>
              </w:rPr>
              <w:t xml:space="preserve"> Деление сплошного текста на отдельные предложения</w:t>
            </w:r>
            <w:r w:rsidR="00F44E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F44E84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="00F44E84">
              <w:rPr>
                <w:rFonts w:ascii="Times New Roman" w:hAnsi="Times New Roman"/>
                <w:sz w:val="24"/>
                <w:szCs w:val="24"/>
              </w:rPr>
              <w:t xml:space="preserve"> текста.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31591F" w:rsidP="006C3416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E939EC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Звуковой анализ слов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состоящих из пяти букв со стечением согласных.</w:t>
            </w:r>
            <w:r w:rsidR="00F8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Различение написания </w:t>
            </w:r>
            <w:r w:rsidR="00CE3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буквами: з – с, б – п, д – т, 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 – к, в – ф.</w:t>
            </w:r>
            <w:r w:rsidR="00F83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вопросы: </w:t>
            </w:r>
            <w:r w:rsidRPr="00C172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делать? что сделать?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31591F" w:rsidP="006C3416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Звуковой анализ слов, 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>состоящих из пяти букв со стечением согласных.</w:t>
            </w:r>
            <w:r w:rsidR="00F8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3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Различение написания слогов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буквами: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ж – ш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F83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A49CB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кто?</w:t>
            </w:r>
            <w:r w:rsidRPr="007A49C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что? </w:t>
            </w:r>
            <w:r w:rsidRPr="007A49CB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вопросы: </w:t>
            </w:r>
            <w:r w:rsidRPr="007A49CB">
              <w:rPr>
                <w:rFonts w:ascii="Times New Roman" w:hAnsi="Times New Roman"/>
                <w:i/>
                <w:iCs/>
                <w:sz w:val="24"/>
                <w:szCs w:val="24"/>
              </w:rPr>
              <w:t>что делать? что сделать?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31591F" w:rsidP="006C3416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Звуковой анализ слов, 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>состоящих из пяти букв со стечением согласных.</w:t>
            </w:r>
            <w:r w:rsidR="00F8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3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Различение написания слов 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буквами</w:t>
            </w:r>
            <w:r w:rsidR="00CE3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ж – ш.</w:t>
            </w:r>
            <w:r w:rsidR="00F83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>Простые нераспространенные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31591F" w:rsidP="006C3416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AF237B" w:rsidP="006C3416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Звуковой анализ слов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состоящих из пяти букв со стечением согласных.</w:t>
            </w:r>
            <w:r w:rsidR="00F8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Различение написания </w:t>
            </w:r>
            <w:r w:rsidR="00CE3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буквами</w:t>
            </w:r>
            <w:r w:rsidR="00CE31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 – с, б – п, д – т,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 – к, в – ф, ж – ш.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Слова, отвечающие на вопросы:</w:t>
            </w:r>
            <w:r w:rsidR="00F8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какой? какая? какое? </w:t>
            </w:r>
            <w:r w:rsidRPr="00C17236">
              <w:rPr>
                <w:rFonts w:ascii="Times New Roman" w:hAnsi="Times New Roman"/>
                <w:i/>
                <w:iCs/>
                <w:sz w:val="24"/>
                <w:szCs w:val="24"/>
              </w:rPr>
              <w:t>какие?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31591F" w:rsidP="006C3416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F83E7D" w:rsidP="00F83E7D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="00AF237B" w:rsidRPr="008D15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44E84" w:rsidRPr="008D1517">
              <w:rPr>
                <w:rFonts w:ascii="Times New Roman" w:hAnsi="Times New Roman"/>
                <w:sz w:val="24"/>
                <w:szCs w:val="24"/>
              </w:rPr>
              <w:t>Составление связного текста из данных предложений.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31591F" w:rsidP="006C3416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Парные согласные на конце 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Образование форм</w:t>
            </w:r>
            <w:r w:rsidR="00CE3169">
              <w:rPr>
                <w:rFonts w:ascii="Times New Roman" w:hAnsi="Times New Roman"/>
                <w:sz w:val="24"/>
                <w:szCs w:val="24"/>
              </w:rPr>
              <w:t>ы множественного числа имён сущ</w:t>
            </w:r>
            <w:r>
              <w:rPr>
                <w:rFonts w:ascii="Times New Roman" w:hAnsi="Times New Roman"/>
                <w:sz w:val="24"/>
                <w:szCs w:val="24"/>
              </w:rPr>
              <w:t>ествительных.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31591F" w:rsidP="006C3416">
            <w:pPr>
              <w:ind w:left="-108" w:right="-10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23.10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Парные согласные на конце слов.</w:t>
            </w:r>
            <w:r w:rsidR="00F8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>Распространение простых предложений определениями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31591F" w:rsidP="006C3416">
            <w:pPr>
              <w:ind w:left="-108" w:right="-10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24.10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Парные согласные на конце слов.</w:t>
            </w:r>
            <w:r w:rsidR="00F8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>Распространение простых предложений определениями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A0257">
              <w:rPr>
                <w:rFonts w:ascii="Times New Roman" w:hAnsi="Times New Roman"/>
                <w:sz w:val="24"/>
                <w:szCs w:val="24"/>
              </w:rPr>
              <w:t xml:space="preserve"> Повторение.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31591F" w:rsidP="006C3416">
            <w:pPr>
              <w:ind w:left="-108" w:right="-10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25.10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Парные согласные на конце слов.</w:t>
            </w:r>
            <w:r w:rsidR="00F8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>Распространение простых предложений определениями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A0257"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6C3416" w:rsidRPr="00C17236" w:rsidTr="0048309C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31591F" w:rsidP="006C3416">
            <w:pPr>
              <w:ind w:left="-108" w:right="-10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26.10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F83E7D" w:rsidP="006C3416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="006C3416" w:rsidRPr="00BB5D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44E84" w:rsidRPr="00F44E84">
              <w:rPr>
                <w:rFonts w:ascii="Times New Roman" w:hAnsi="Times New Roman"/>
                <w:sz w:val="24"/>
                <w:szCs w:val="24"/>
              </w:rPr>
              <w:t xml:space="preserve"> Деление сплошного текста на отдельные предложения</w:t>
            </w:r>
            <w:r w:rsidR="00F44E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47C8" w:rsidRPr="00C17236" w:rsidTr="0048309C">
        <w:trPr>
          <w:trHeight w:val="15"/>
        </w:trPr>
        <w:tc>
          <w:tcPr>
            <w:tcW w:w="99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7C8" w:rsidRPr="00C17236" w:rsidRDefault="00ED47C8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Наша речь (</w:t>
            </w:r>
            <w:r w:rsidRPr="00C17236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аса</w:t>
            </w:r>
            <w:r w:rsidR="0001569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AF23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A2E34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2E34" w:rsidRPr="00C17236" w:rsidRDefault="00AF237B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7A2E34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34" w:rsidRPr="00C17236" w:rsidRDefault="007A2E34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2E34" w:rsidRPr="00C17236" w:rsidRDefault="00042C61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2E34" w:rsidRPr="00C17236" w:rsidRDefault="007A2E34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34" w:rsidRPr="00C17236" w:rsidRDefault="007A2E34" w:rsidP="006C341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Наша речь</w:t>
            </w:r>
          </w:p>
          <w:p w:rsidR="007A2E34" w:rsidRPr="00C17236" w:rsidRDefault="007A2E34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Язык и речь, их значе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ние в жизни людей. </w:t>
            </w:r>
          </w:p>
        </w:tc>
      </w:tr>
      <w:tr w:rsidR="007A2E34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2E34" w:rsidRPr="00C17236" w:rsidRDefault="00AF237B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7A2E34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34" w:rsidRPr="00C17236" w:rsidRDefault="007A2E34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2E34" w:rsidRPr="00C17236" w:rsidRDefault="00042C61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2E34" w:rsidRPr="00C17236" w:rsidRDefault="007A2E34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34" w:rsidRPr="00C17236" w:rsidRDefault="007A2E34" w:rsidP="006C341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Наша речь</w:t>
            </w:r>
          </w:p>
          <w:p w:rsidR="007A2E34" w:rsidRPr="00C17236" w:rsidRDefault="007A2E34" w:rsidP="006C341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Язык и речь, их значе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ние в жизни людей. </w:t>
            </w:r>
            <w:r w:rsidR="005A0257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Закрепление.</w:t>
            </w:r>
          </w:p>
        </w:tc>
      </w:tr>
      <w:tr w:rsidR="007A2E34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2E34" w:rsidRPr="00C17236" w:rsidRDefault="00AF237B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A2E34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34" w:rsidRPr="00C17236" w:rsidRDefault="007A2E34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2E34" w:rsidRPr="00C17236" w:rsidRDefault="00042C61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2E34" w:rsidRPr="00C17236" w:rsidRDefault="007A2E34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34" w:rsidRPr="00C17236" w:rsidRDefault="007A2E34" w:rsidP="006C341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Устная и письменная речь.</w:t>
            </w:r>
          </w:p>
          <w:p w:rsidR="007A2E34" w:rsidRPr="00CB51E1" w:rsidRDefault="007A2E34" w:rsidP="006C341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Русский язык </w:t>
            </w: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родной язык русского на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рода.</w:t>
            </w:r>
          </w:p>
        </w:tc>
      </w:tr>
      <w:tr w:rsidR="00AF237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Default="00042C61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6C34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F83E7D" w:rsidP="006C341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="00AF237B" w:rsidRPr="008D15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85D9D" w:rsidRPr="00485D9D">
              <w:rPr>
                <w:rFonts w:ascii="Times New Roman" w:hAnsi="Times New Roman"/>
                <w:sz w:val="24"/>
                <w:szCs w:val="24"/>
              </w:rPr>
              <w:t>Работа над деформированным предложением (слова переставлены).</w:t>
            </w:r>
          </w:p>
        </w:tc>
      </w:tr>
      <w:tr w:rsidR="00ED47C8" w:rsidRPr="00C17236" w:rsidTr="0048309C">
        <w:trPr>
          <w:trHeight w:val="15"/>
        </w:trPr>
        <w:tc>
          <w:tcPr>
            <w:tcW w:w="99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7C8" w:rsidRPr="00C17236" w:rsidRDefault="00ED47C8" w:rsidP="006C341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b/>
                <w:sz w:val="24"/>
                <w:szCs w:val="24"/>
              </w:rPr>
              <w:t>Текст и предложение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(</w:t>
            </w:r>
            <w:r w:rsidR="00AF237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</w:t>
            </w:r>
            <w:r w:rsidRPr="00C1723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). </w:t>
            </w:r>
          </w:p>
        </w:tc>
      </w:tr>
      <w:tr w:rsidR="00AF237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Default="00042C61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AF237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Предложение.</w:t>
            </w:r>
          </w:p>
        </w:tc>
      </w:tr>
      <w:tr w:rsidR="00AF237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Default="00042C61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9A155B" w:rsidP="00AF237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Связь слов в предложении.</w:t>
            </w:r>
          </w:p>
        </w:tc>
      </w:tr>
      <w:tr w:rsidR="00AF237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ED47C8" w:rsidRDefault="00042C61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AF237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Знаки препинания в конце предложения.</w:t>
            </w:r>
          </w:p>
        </w:tc>
      </w:tr>
      <w:tr w:rsidR="00AF237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042C61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AF237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Знаки препинания в конце предложения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5A02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Повторение.</w:t>
            </w:r>
          </w:p>
        </w:tc>
      </w:tr>
      <w:tr w:rsidR="00AF237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042C61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F83E7D" w:rsidP="00485D9D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="00AF237B" w:rsidRPr="008D15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85D9D">
              <w:rPr>
                <w:rFonts w:ascii="Times New Roman" w:hAnsi="Times New Roman"/>
                <w:sz w:val="24"/>
                <w:szCs w:val="24"/>
              </w:rPr>
              <w:t>Составление текста из деформированных предложений</w:t>
            </w:r>
            <w:r w:rsidR="00485D9D" w:rsidRPr="00485D9D">
              <w:rPr>
                <w:rFonts w:ascii="Times New Roman" w:hAnsi="Times New Roman"/>
                <w:sz w:val="24"/>
                <w:szCs w:val="24"/>
              </w:rPr>
              <w:t xml:space="preserve"> (слова переставлены).</w:t>
            </w:r>
          </w:p>
        </w:tc>
      </w:tr>
      <w:tr w:rsidR="00AF237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042C61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AF237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Текст.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Сравнение текста и группы слов.</w:t>
            </w:r>
          </w:p>
        </w:tc>
      </w:tr>
      <w:tr w:rsidR="00AF237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042C61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AF237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Текст.</w:t>
            </w:r>
            <w:r w:rsidR="00F83E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текста.</w:t>
            </w:r>
          </w:p>
        </w:tc>
      </w:tr>
      <w:tr w:rsidR="00AF237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042C61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AF237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9A15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Составление диалога.</w:t>
            </w:r>
          </w:p>
        </w:tc>
      </w:tr>
      <w:tr w:rsidR="00AF237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042C61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AF237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5A02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Составление диалога. Работа в парах.</w:t>
            </w:r>
          </w:p>
        </w:tc>
      </w:tr>
      <w:tr w:rsidR="00AF237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042C61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7B35CE" w:rsidRDefault="00F83E7D" w:rsidP="00AF237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="00AF237B" w:rsidRPr="008D15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85D9D" w:rsidRPr="008D1517">
              <w:rPr>
                <w:rFonts w:ascii="Times New Roman" w:hAnsi="Times New Roman"/>
                <w:sz w:val="24"/>
                <w:szCs w:val="24"/>
              </w:rPr>
              <w:t>Восстановление неполных предложений.</w:t>
            </w:r>
          </w:p>
        </w:tc>
      </w:tr>
      <w:tr w:rsidR="00AF237B" w:rsidRPr="00C17236" w:rsidTr="0048309C">
        <w:trPr>
          <w:trHeight w:val="15"/>
        </w:trPr>
        <w:tc>
          <w:tcPr>
            <w:tcW w:w="99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AF237B">
            <w:pPr>
              <w:spacing w:after="0"/>
              <w:ind w:left="120"/>
              <w:jc w:val="center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Слово. Роль слова в речи (</w:t>
            </w:r>
            <w:r w:rsidRPr="00C17236">
              <w:rPr>
                <w:rFonts w:ascii="Times New Roman" w:hAnsi="Times New Roman" w:cs="Times New Roman"/>
                <w:b/>
                <w:sz w:val="24"/>
                <w:szCs w:val="24"/>
              </w:rPr>
              <w:t>14 часов</w:t>
            </w:r>
            <w:r w:rsidR="00CE3169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AF237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Default="00042C61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AF237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Роль слов в речи.</w:t>
            </w:r>
          </w:p>
        </w:tc>
      </w:tr>
      <w:tr w:rsidR="00AF237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042C61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AF237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Слова-названия предметов и явлени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й.</w:t>
            </w:r>
          </w:p>
        </w:tc>
      </w:tr>
      <w:tr w:rsidR="00AF237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042C61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AF237B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Слова-названия действий предметов.</w:t>
            </w:r>
          </w:p>
        </w:tc>
      </w:tr>
      <w:tr w:rsidR="00AF237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042C61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CE3169" w:rsidP="00CE316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Слова-названия предметов и явлени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ис</w:t>
            </w: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лова</w:t>
            </w:r>
            <w:proofErr w:type="spellEnd"/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-названия действий предметов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AF237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042C61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237B" w:rsidRPr="00C17236" w:rsidRDefault="00AF237B" w:rsidP="00AF23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37B" w:rsidRPr="00C17236" w:rsidRDefault="00F83E7D" w:rsidP="00485D9D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="00524F0C" w:rsidRPr="00BB5D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F237B"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текст</w:t>
            </w:r>
            <w:r w:rsidR="00485D9D">
              <w:rPr>
                <w:rFonts w:ascii="Times New Roman" w:hAnsi="Times New Roman" w:cs="Times New Roman"/>
                <w:iCs/>
                <w:sz w:val="24"/>
                <w:szCs w:val="24"/>
              </w:rPr>
              <w:t>а из неполных предложений.</w:t>
            </w:r>
          </w:p>
        </w:tc>
      </w:tr>
      <w:tr w:rsidR="00D70D8A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D70D8A" w:rsidP="00D70D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D8A" w:rsidRPr="00C17236" w:rsidRDefault="00D70D8A" w:rsidP="00D70D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042C61" w:rsidP="00D70D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D70D8A" w:rsidP="00D70D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D8A" w:rsidRPr="00C17236" w:rsidRDefault="00D70D8A" w:rsidP="00D70D8A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Слова-названия при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знаков предметов.</w:t>
            </w:r>
          </w:p>
        </w:tc>
      </w:tr>
      <w:tr w:rsidR="00D70D8A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D70D8A" w:rsidP="00D70D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D8A" w:rsidRPr="00C17236" w:rsidRDefault="00D70D8A" w:rsidP="00D70D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042C61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D70D8A" w:rsidP="00D70D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D8A" w:rsidRPr="00C17236" w:rsidRDefault="00D70D8A" w:rsidP="00D70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Вежливые слова. </w:t>
            </w:r>
          </w:p>
        </w:tc>
      </w:tr>
      <w:tr w:rsidR="00D70D8A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D70D8A" w:rsidP="00D70D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D8A" w:rsidRPr="00C17236" w:rsidRDefault="00D70D8A" w:rsidP="00D70D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042C61" w:rsidP="00D70D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D70D8A" w:rsidP="00D70D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D8A" w:rsidRPr="00C17236" w:rsidRDefault="00D70D8A" w:rsidP="00D70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нозначные и многозначные слова.</w:t>
            </w:r>
          </w:p>
        </w:tc>
      </w:tr>
      <w:tr w:rsidR="00D70D8A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D70D8A" w:rsidP="00D70D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D8A" w:rsidRPr="00C17236" w:rsidRDefault="00D70D8A" w:rsidP="00D70D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042C61" w:rsidP="00D70D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D70D8A" w:rsidP="00D70D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D8A" w:rsidRPr="00C17236" w:rsidRDefault="00F83E7D" w:rsidP="00D70D8A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="00D70D8A" w:rsidRPr="00BB5D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70D8A" w:rsidRPr="00D1442D">
              <w:rPr>
                <w:rFonts w:ascii="Times New Roman" w:hAnsi="Times New Roman" w:cs="Times New Roman"/>
                <w:iCs/>
                <w:sz w:val="24"/>
                <w:szCs w:val="24"/>
              </w:rPr>
              <w:t>Письменные ответы на вопросы.</w:t>
            </w:r>
          </w:p>
        </w:tc>
      </w:tr>
      <w:tr w:rsidR="00D70D8A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D70D8A" w:rsidP="00D70D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D8A" w:rsidRPr="00C17236" w:rsidRDefault="00D70D8A" w:rsidP="00D70D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042C61" w:rsidP="00D70D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D70D8A" w:rsidP="00D70D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D8A" w:rsidRPr="00C17236" w:rsidRDefault="00D70D8A" w:rsidP="00D70D8A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Близк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ие по значению слова. </w:t>
            </w:r>
          </w:p>
        </w:tc>
      </w:tr>
      <w:tr w:rsidR="00D70D8A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D70D8A" w:rsidP="00D70D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D8A" w:rsidRPr="00C17236" w:rsidRDefault="00D70D8A" w:rsidP="00D70D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042C61" w:rsidP="00D70D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D70D8A" w:rsidP="00D70D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D8A" w:rsidRPr="00C17236" w:rsidRDefault="00D70D8A" w:rsidP="00D70D8A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Близкие по значению слова.</w:t>
            </w:r>
            <w:r w:rsidR="005A02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Повторение.</w:t>
            </w:r>
          </w:p>
        </w:tc>
      </w:tr>
      <w:tr w:rsidR="00D70D8A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D70D8A" w:rsidP="00D70D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D8A" w:rsidRPr="00C17236" w:rsidRDefault="00D70D8A" w:rsidP="00D70D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042C61" w:rsidP="00D70D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D70D8A" w:rsidP="00D70D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D8A" w:rsidRPr="00C17236" w:rsidRDefault="00D70D8A" w:rsidP="00D70D8A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тивоположные по значению слова.</w:t>
            </w:r>
          </w:p>
        </w:tc>
      </w:tr>
      <w:tr w:rsidR="00D70D8A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D70D8A" w:rsidP="00D70D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D8A" w:rsidRPr="00C17236" w:rsidRDefault="00D70D8A" w:rsidP="00D70D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042C61" w:rsidP="00D70D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D70D8A" w:rsidP="00D70D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D8A" w:rsidRPr="00C17236" w:rsidRDefault="00D70D8A" w:rsidP="00D70D8A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тивоположные по значению слова.</w:t>
            </w:r>
            <w:r w:rsidR="005A02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Игра «Скажи по другому».</w:t>
            </w:r>
          </w:p>
        </w:tc>
      </w:tr>
      <w:tr w:rsidR="00D70D8A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CB06AB" w:rsidP="00D70D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D8A" w:rsidRPr="00C17236" w:rsidRDefault="00D70D8A" w:rsidP="00D70D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042C61" w:rsidP="00D70D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0D8A" w:rsidRPr="00C17236" w:rsidRDefault="00D70D8A" w:rsidP="00D70D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D8A" w:rsidRPr="00C17236" w:rsidRDefault="00D70D8A" w:rsidP="00D70D8A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Итоговый урок. Слово. Роль слов в речи.</w:t>
            </w:r>
          </w:p>
        </w:tc>
      </w:tr>
      <w:tr w:rsidR="00D70D8A" w:rsidRPr="00C17236" w:rsidTr="0048309C">
        <w:trPr>
          <w:trHeight w:val="15"/>
        </w:trPr>
        <w:tc>
          <w:tcPr>
            <w:tcW w:w="99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D8A" w:rsidRPr="00C17236" w:rsidRDefault="00D70D8A" w:rsidP="00D70D8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Слово и слоги (9</w:t>
            </w:r>
            <w:r w:rsidRPr="00C17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</w:t>
            </w:r>
          </w:p>
        </w:tc>
      </w:tr>
      <w:tr w:rsidR="00CB06A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Pr="00C17236" w:rsidRDefault="00CB06A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042C61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Pr="00C17236" w:rsidRDefault="00CB06AB" w:rsidP="00CB06A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Слог как минимальная произносительная единица</w:t>
            </w:r>
          </w:p>
        </w:tc>
      </w:tr>
      <w:tr w:rsidR="00CB06A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Pr="00C17236" w:rsidRDefault="00CB06A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042C61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Pr="00C17236" w:rsidRDefault="00CB06AB" w:rsidP="00CB06A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Слово и слог.</w:t>
            </w:r>
          </w:p>
        </w:tc>
      </w:tr>
      <w:tr w:rsidR="00CB06A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Pr="00C17236" w:rsidRDefault="00CB06A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042C61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Pr="00C17236" w:rsidRDefault="00CB06AB" w:rsidP="00CB06A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Деление слов на слоги.</w:t>
            </w:r>
          </w:p>
        </w:tc>
      </w:tr>
      <w:tr w:rsidR="00CB06A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Pr="00C17236" w:rsidRDefault="00CB06A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042C61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Pr="00C17236" w:rsidRDefault="00CB06AB" w:rsidP="00CB06A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переноса слов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CB06A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Pr="00C17236" w:rsidRDefault="00CB06A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042C61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Pr="00C17236" w:rsidRDefault="00F83E7D" w:rsidP="00CB06A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="00CB06AB" w:rsidRPr="00BB5D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B06AB" w:rsidRPr="00D1442D">
              <w:rPr>
                <w:rFonts w:ascii="Times New Roman" w:hAnsi="Times New Roman" w:cs="Times New Roman"/>
                <w:iCs/>
                <w:sz w:val="24"/>
                <w:szCs w:val="24"/>
              </w:rPr>
              <w:t>Письменные ответы на вопросы.</w:t>
            </w:r>
          </w:p>
        </w:tc>
      </w:tr>
      <w:tr w:rsidR="00CB06A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Pr="00C17236" w:rsidRDefault="00CB06A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042C61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Pr="00C17236" w:rsidRDefault="00CB06AB" w:rsidP="00CB06A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Ударение. Ударные и безударные слоги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CB06A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Pr="00C17236" w:rsidRDefault="00CB06A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042C61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Pr="00C17236" w:rsidRDefault="00CB06AB" w:rsidP="00CB06A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Зависимость значения слова от ударения.</w:t>
            </w:r>
          </w:p>
        </w:tc>
      </w:tr>
      <w:tr w:rsidR="00CB06A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Pr="00C17236" w:rsidRDefault="00CB06A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042C61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Pr="00C17236" w:rsidRDefault="00CB06AB" w:rsidP="00CB06A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Зависимость значения слова от ударения.</w:t>
            </w:r>
            <w:r w:rsidR="005A02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Повторение.</w:t>
            </w:r>
          </w:p>
        </w:tc>
      </w:tr>
      <w:tr w:rsidR="00CB06A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Pr="00C17236" w:rsidRDefault="00CB06A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042C61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Pr="00C17236" w:rsidRDefault="00CB06AB" w:rsidP="00CB06AB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Итоговый урок. Слово слог.</w:t>
            </w:r>
          </w:p>
        </w:tc>
      </w:tr>
      <w:tr w:rsidR="00CB06AB" w:rsidRPr="00C17236" w:rsidTr="0048309C">
        <w:trPr>
          <w:trHeight w:val="15"/>
        </w:trPr>
        <w:tc>
          <w:tcPr>
            <w:tcW w:w="99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Pr="00C17236" w:rsidRDefault="00CB06AB" w:rsidP="00CB06AB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 (72</w:t>
            </w:r>
            <w:r w:rsidRPr="00C17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</w:t>
            </w:r>
          </w:p>
        </w:tc>
      </w:tr>
      <w:tr w:rsidR="00CB06A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Pr="00C17236" w:rsidRDefault="00CB06A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042C61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Default="00CB06A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Звуки и буквы.  </w:t>
            </w:r>
          </w:p>
        </w:tc>
      </w:tr>
      <w:tr w:rsidR="00CB06A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Pr="00C17236" w:rsidRDefault="00CB06A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6AB" w:rsidRPr="00C17236" w:rsidRDefault="00CB06A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6A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Роль звуков и букв в слове.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9A155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Русский алфавит, или Азбука. </w:t>
            </w:r>
          </w:p>
          <w:p w:rsidR="009A155B" w:rsidRDefault="009A155B" w:rsidP="009A15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алфавита.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9A155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Русский алфавит, или Азбука.  </w:t>
            </w:r>
          </w:p>
          <w:p w:rsidR="009A155B" w:rsidRDefault="009A155B" w:rsidP="009A15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алфавита.</w:t>
            </w:r>
            <w:r w:rsidR="005A0257">
              <w:rPr>
                <w:rFonts w:ascii="Times New Roman" w:hAnsi="Times New Roman"/>
                <w:sz w:val="24"/>
                <w:szCs w:val="24"/>
              </w:rPr>
              <w:t xml:space="preserve"> Викторина «Весёлая азбука».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буквы и звуки.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Гласные буквы и звуки. 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,ё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,ю,я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их функции в словах.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F83E7D" w:rsidP="00F83E7D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="009A155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A155B" w:rsidRPr="00D1442D">
              <w:rPr>
                <w:rFonts w:ascii="Times New Roman" w:hAnsi="Times New Roman"/>
                <w:sz w:val="24"/>
                <w:szCs w:val="24"/>
              </w:rPr>
              <w:t>Составление связного текста по опорным словам.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Гласные звуки. Слова с буквой э.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Обозначение безударного гласного звука буквой на письме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9A155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Русский алфавит, или Азбука.  </w:t>
            </w:r>
          </w:p>
          <w:p w:rsidR="009A155B" w:rsidRDefault="009A155B" w:rsidP="009A155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Использование алфавита при работе со словарями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Гласные звуки. Буквы е, ё, ю, я и их функции в словах. 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F83E7D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="009A15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A155B" w:rsidRPr="00D1442D">
              <w:rPr>
                <w:rFonts w:ascii="Times New Roman" w:hAnsi="Times New Roman"/>
                <w:sz w:val="24"/>
                <w:szCs w:val="24"/>
              </w:rPr>
              <w:t xml:space="preserve"> Составление связного текста по опорным словам.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Гласные звуки </w:t>
            </w:r>
          </w:p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Слова с буквой э. 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Обозначение безударного гласного буквой на письме. 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Обозначение безударного гласного буквой на письме.</w:t>
            </w:r>
            <w:r w:rsidR="005A0257">
              <w:rPr>
                <w:rFonts w:ascii="Times New Roman" w:hAnsi="Times New Roman"/>
                <w:iCs/>
                <w:sz w:val="24"/>
                <w:szCs w:val="24"/>
              </w:rPr>
              <w:t xml:space="preserve"> Повторение.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Обозначение безударного гласного буквой на письме.</w:t>
            </w:r>
            <w:r w:rsidR="005A0257">
              <w:rPr>
                <w:rFonts w:ascii="Times New Roman" w:hAnsi="Times New Roman"/>
                <w:iCs/>
                <w:sz w:val="24"/>
                <w:szCs w:val="24"/>
              </w:rPr>
              <w:t xml:space="preserve"> Закрепление.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F83E7D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="009A155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A155B" w:rsidRPr="00E40C03">
              <w:rPr>
                <w:rFonts w:ascii="Times New Roman" w:hAnsi="Times New Roman"/>
                <w:sz w:val="24"/>
                <w:szCs w:val="24"/>
              </w:rPr>
              <w:t>Выборочное выписывание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155B">
              <w:rPr>
                <w:rFonts w:ascii="Times New Roman" w:hAnsi="Times New Roman"/>
                <w:sz w:val="24"/>
                <w:szCs w:val="24"/>
              </w:rPr>
              <w:t xml:space="preserve">текста </w:t>
            </w:r>
            <w:r w:rsidR="009A155B" w:rsidRPr="00E40C03">
              <w:rPr>
                <w:rFonts w:ascii="Times New Roman" w:hAnsi="Times New Roman"/>
                <w:sz w:val="24"/>
                <w:szCs w:val="24"/>
              </w:rPr>
              <w:t xml:space="preserve"> по заданию.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Особенности проверяемых и проверочных слов.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Правописание гласных в ударных и безударных слогах.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Особенности проверяемых и проверочных слов.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Правописание гласных в ударных и безударных слогах.</w:t>
            </w:r>
          </w:p>
        </w:tc>
      </w:tr>
      <w:tr w:rsidR="009A155B" w:rsidRPr="00C17236" w:rsidTr="0048309C">
        <w:trPr>
          <w:trHeight w:val="357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F83E7D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="009A155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A155B" w:rsidRPr="00E40C03">
              <w:rPr>
                <w:rFonts w:ascii="Times New Roman" w:hAnsi="Times New Roman"/>
                <w:sz w:val="24"/>
                <w:szCs w:val="24"/>
              </w:rPr>
              <w:t>Составление текста по серии картин.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Написание слов с непроверяемой буквой безударного гласного звука.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Написание слов с непроверяемой буквой безударного гласного звука. </w:t>
            </w:r>
            <w:r w:rsidR="005A0257">
              <w:rPr>
                <w:rFonts w:ascii="Times New Roman" w:hAnsi="Times New Roman"/>
                <w:iCs/>
                <w:sz w:val="24"/>
                <w:szCs w:val="24"/>
              </w:rPr>
              <w:t>Повторение.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Работа с орфографическим словарём.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Работа с орфографическим словарём.</w:t>
            </w:r>
            <w:r w:rsidR="00F83E7D">
              <w:rPr>
                <w:rFonts w:ascii="Times New Roman" w:hAnsi="Times New Roman"/>
                <w:iCs/>
                <w:sz w:val="24"/>
                <w:szCs w:val="24"/>
              </w:rPr>
              <w:t xml:space="preserve"> Игра  «</w:t>
            </w:r>
            <w:r w:rsidR="005A0257">
              <w:rPr>
                <w:rFonts w:ascii="Times New Roman" w:hAnsi="Times New Roman"/>
                <w:iCs/>
                <w:sz w:val="24"/>
                <w:szCs w:val="24"/>
              </w:rPr>
              <w:t>Отыщи слово».</w:t>
            </w:r>
          </w:p>
        </w:tc>
      </w:tr>
      <w:tr w:rsidR="009A155B" w:rsidRPr="00C17236" w:rsidTr="0048309C">
        <w:trPr>
          <w:trHeight w:val="3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F83E7D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="009A15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A155B" w:rsidRPr="00E40C03">
              <w:rPr>
                <w:rFonts w:ascii="Times New Roman" w:hAnsi="Times New Roman"/>
                <w:sz w:val="24"/>
                <w:szCs w:val="24"/>
              </w:rPr>
              <w:t xml:space="preserve"> Составление текста по серии картин.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Согласные звуки и буквы, обозначающие согласные звуки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Согласные звуки и буквы, обозначающие согласные звуки.</w:t>
            </w:r>
            <w:r w:rsidR="005A0257">
              <w:rPr>
                <w:rFonts w:ascii="Times New Roman" w:hAnsi="Times New Roman"/>
                <w:iCs/>
                <w:sz w:val="24"/>
                <w:szCs w:val="24"/>
              </w:rPr>
              <w:t xml:space="preserve"> Закрепление.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Слова с удвоенными согласными.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Слова с удвоенными согласными.</w:t>
            </w:r>
            <w:r w:rsidR="005A0257">
              <w:rPr>
                <w:rFonts w:ascii="Times New Roman" w:hAnsi="Times New Roman"/>
                <w:iCs/>
                <w:sz w:val="24"/>
                <w:szCs w:val="24"/>
              </w:rPr>
              <w:t xml:space="preserve"> Игра «Напиши и скажи правильно».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 с буквами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Й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 с буквами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Й.  </w:t>
            </w:r>
            <w:r w:rsidR="005A0257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E3169" w:rsidRDefault="009A155B" w:rsidP="00CB06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со звуком [й’] и буквой «и краткое».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E3169" w:rsidRDefault="009A155B" w:rsidP="00CB06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со звуком [й’] и буквой «и краткое».</w:t>
            </w:r>
            <w:r w:rsidR="00F8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257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F83E7D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="009A155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A155B" w:rsidRPr="00E40C03">
              <w:rPr>
                <w:rFonts w:ascii="Times New Roman" w:hAnsi="Times New Roman"/>
                <w:sz w:val="24"/>
                <w:szCs w:val="24"/>
              </w:rPr>
              <w:t>Пересказ текста с опорой на серию картин</w:t>
            </w:r>
            <w:r w:rsidR="009A15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Твёрдые и мягкие согласные звуки.  </w:t>
            </w:r>
          </w:p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Согласные парные и непарные по твёрдости-мягкости.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Парные и непарные по твердости-мягкости согласные звуки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F83E7D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="009A15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A155B" w:rsidRPr="00E40C03">
              <w:rPr>
                <w:rFonts w:ascii="Times New Roman" w:hAnsi="Times New Roman"/>
                <w:sz w:val="24"/>
                <w:szCs w:val="24"/>
              </w:rPr>
              <w:t xml:space="preserve"> Пересказ</w:t>
            </w:r>
            <w:r w:rsidR="009A155B">
              <w:rPr>
                <w:rFonts w:ascii="Times New Roman" w:hAnsi="Times New Roman"/>
                <w:sz w:val="24"/>
                <w:szCs w:val="24"/>
              </w:rPr>
              <w:t xml:space="preserve"> текста с опорой на план и опорные слова</w:t>
            </w:r>
            <w:r w:rsidR="009A15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Обозначение мягкости согласных звуков на письме буквами я, и, е, ё, ю.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Обозначение мягкости согласных звуков на письме буквами я, и, е, ё, ю.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Обозначение мягкости согласных звуков мягким знаком.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Мягкий знак как показатель мягкости согласного звука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F83E7D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="009A15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A155B" w:rsidRPr="00E40C03">
              <w:rPr>
                <w:rFonts w:ascii="Times New Roman" w:hAnsi="Times New Roman"/>
                <w:sz w:val="24"/>
                <w:szCs w:val="24"/>
              </w:rPr>
              <w:t>Пересказ</w:t>
            </w:r>
            <w:r w:rsidR="009A155B">
              <w:rPr>
                <w:rFonts w:ascii="Times New Roman" w:hAnsi="Times New Roman"/>
                <w:sz w:val="24"/>
                <w:szCs w:val="24"/>
              </w:rPr>
              <w:t xml:space="preserve"> текста с опорой на план</w:t>
            </w:r>
            <w:r w:rsidR="009A15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Звонкие и глухие согласные звуки на конце слова.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Звонкие и глухие согласные звуки на конце слова.</w:t>
            </w:r>
            <w:r w:rsidR="0056781F">
              <w:rPr>
                <w:rFonts w:ascii="Times New Roman" w:hAnsi="Times New Roman"/>
                <w:iCs/>
                <w:sz w:val="24"/>
                <w:szCs w:val="24"/>
              </w:rPr>
              <w:t xml:space="preserve"> Повторение.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Парные звонкие и глухие согласные звуки.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Парные звонкие и глухие согласные звуки.</w:t>
            </w:r>
            <w:r w:rsidR="0056781F">
              <w:rPr>
                <w:rFonts w:ascii="Times New Roman" w:hAnsi="Times New Roman"/>
                <w:iCs/>
                <w:sz w:val="24"/>
                <w:szCs w:val="24"/>
              </w:rPr>
              <w:t xml:space="preserve"> Повторение.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F83E7D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="009A15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A155B">
              <w:rPr>
                <w:rFonts w:ascii="Times New Roman" w:hAnsi="Times New Roman"/>
                <w:iCs/>
                <w:sz w:val="24"/>
                <w:szCs w:val="24"/>
              </w:rPr>
              <w:t xml:space="preserve"> Коллективное составление плана.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Обозначение парных звонких и глухих согласных звуков на конце слова.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Правописание парных согласных звуков на конце слов.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Правописание парных согласных звуков на конце слов.</w:t>
            </w:r>
            <w:r w:rsidR="0056781F">
              <w:rPr>
                <w:rFonts w:ascii="Times New Roman" w:hAnsi="Times New Roman"/>
                <w:iCs/>
                <w:sz w:val="24"/>
                <w:szCs w:val="24"/>
              </w:rPr>
              <w:t xml:space="preserve"> Повторение.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Правописание парных согласных звуков на конце слов.</w:t>
            </w:r>
            <w:r w:rsidR="0056781F">
              <w:rPr>
                <w:rFonts w:ascii="Times New Roman" w:hAnsi="Times New Roman"/>
                <w:iCs/>
                <w:sz w:val="24"/>
                <w:szCs w:val="24"/>
              </w:rPr>
              <w:t xml:space="preserve"> Закрепление.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F83E7D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="009A155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A155B">
              <w:rPr>
                <w:rFonts w:ascii="Times New Roman" w:hAnsi="Times New Roman"/>
                <w:iCs/>
                <w:sz w:val="24"/>
                <w:szCs w:val="24"/>
              </w:rPr>
              <w:t>Коллективное составление плана.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Правописание парных согласных звуков на конце слов.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Шипящие согласные звуки.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Шипящие согласные звуки.</w:t>
            </w:r>
            <w:r w:rsidR="0056781F">
              <w:rPr>
                <w:rFonts w:ascii="Times New Roman" w:hAnsi="Times New Roman"/>
                <w:iCs/>
                <w:sz w:val="24"/>
                <w:szCs w:val="24"/>
              </w:rPr>
              <w:t xml:space="preserve"> Повторение.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Шипящие согласные звуки. </w:t>
            </w:r>
            <w:r w:rsidR="0056781F">
              <w:rPr>
                <w:rFonts w:ascii="Times New Roman" w:hAnsi="Times New Roman"/>
                <w:iCs/>
                <w:sz w:val="24"/>
                <w:szCs w:val="24"/>
              </w:rPr>
              <w:t>Закрепление.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F83E7D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="009A15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A155B">
              <w:rPr>
                <w:rFonts w:ascii="Times New Roman" w:hAnsi="Times New Roman"/>
                <w:iCs/>
                <w:sz w:val="24"/>
                <w:szCs w:val="24"/>
              </w:rPr>
              <w:t xml:space="preserve"> Коллективное составление плана. Пересказ текста.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Буквосочетания ЧК, ЧН, ЧТ. 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Буквосочетания ЧК, ЧН, ЧТ.  </w:t>
            </w:r>
            <w:r w:rsidR="0056781F">
              <w:rPr>
                <w:rFonts w:ascii="Times New Roman" w:hAnsi="Times New Roman"/>
                <w:iCs/>
                <w:sz w:val="24"/>
                <w:szCs w:val="24"/>
              </w:rPr>
              <w:t>Повторение.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Буквосочетания ЧК, ЧН, ЧТ.  </w:t>
            </w:r>
            <w:r w:rsidR="0056781F">
              <w:rPr>
                <w:rFonts w:ascii="Times New Roman" w:hAnsi="Times New Roman"/>
                <w:iCs/>
                <w:sz w:val="24"/>
                <w:szCs w:val="24"/>
              </w:rPr>
              <w:t>Закрепление.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Правило правописания сочетаний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нч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F83E7D" w:rsidP="00F83E7D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Р. р.</w:t>
            </w:r>
            <w:r w:rsidR="009A155B">
              <w:rPr>
                <w:rFonts w:ascii="Times New Roman" w:hAnsi="Times New Roman"/>
                <w:iCs/>
                <w:sz w:val="24"/>
                <w:szCs w:val="24"/>
              </w:rPr>
              <w:t xml:space="preserve"> Коллективное составление плана. Пересказ текста.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Буквосочетания ЖИ—ШИ. 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Буквосочетания ЧА—ЩА.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Буквосочетания ЧУ—ЩУ.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Правило правописания сочетаний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—ши,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—ща, чу—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Правило правописания сочетаний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—ши,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—ща, чу—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F83E7D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Р. р</w:t>
            </w:r>
            <w:r w:rsidR="009A155B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 w:rsidR="009A155B" w:rsidRPr="008D1517">
              <w:rPr>
                <w:rFonts w:ascii="Times New Roman" w:hAnsi="Times New Roman"/>
                <w:iCs/>
                <w:sz w:val="24"/>
                <w:szCs w:val="24"/>
              </w:rPr>
              <w:t xml:space="preserve"> Составление рассказа –</w:t>
            </w:r>
            <w:r w:rsidR="009A155B">
              <w:rPr>
                <w:rFonts w:ascii="Times New Roman" w:hAnsi="Times New Roman"/>
                <w:iCs/>
                <w:sz w:val="24"/>
                <w:szCs w:val="24"/>
              </w:rPr>
              <w:t xml:space="preserve"> описания времени года</w:t>
            </w:r>
            <w:r w:rsidR="009A155B" w:rsidRPr="008D151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D1442D" w:rsidRDefault="009A155B" w:rsidP="00CB06AB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1442D">
              <w:rPr>
                <w:rFonts w:ascii="Times New Roman" w:hAnsi="Times New Roman"/>
                <w:b/>
                <w:iCs/>
                <w:sz w:val="24"/>
                <w:szCs w:val="24"/>
              </w:rPr>
              <w:t>Контрольная работа. Списывание.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Заглавная буква в словах.</w:t>
            </w:r>
          </w:p>
        </w:tc>
      </w:tr>
      <w:tr w:rsidR="009A155B" w:rsidRPr="00C17236" w:rsidTr="0048309C">
        <w:trPr>
          <w:trHeight w:val="15"/>
        </w:trPr>
        <w:tc>
          <w:tcPr>
            <w:tcW w:w="99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524F0C" w:rsidRDefault="009A155B" w:rsidP="00CB06AB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(16</w:t>
            </w:r>
            <w:r w:rsidRPr="00C17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Pr="008D6C07">
              <w:rPr>
                <w:rFonts w:ascii="Times New Roman" w:hAnsi="Times New Roman" w:cs="Times New Roman"/>
                <w:b/>
                <w:sz w:val="24"/>
                <w:szCs w:val="24"/>
              </w:rPr>
              <w:t>асов).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 Предложение.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D1442D" w:rsidRDefault="009A155B" w:rsidP="009A155B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 Предложен</w:t>
            </w:r>
            <w:r w:rsidR="0056781F">
              <w:rPr>
                <w:rFonts w:ascii="Times New Roman" w:hAnsi="Times New Roman"/>
                <w:sz w:val="24"/>
                <w:szCs w:val="24"/>
              </w:rPr>
              <w:t>ие.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Годовая итоговая стандартизированная контрольная работа.</w:t>
            </w:r>
            <w:r w:rsidRPr="00D1442D">
              <w:rPr>
                <w:rFonts w:ascii="Times New Roman" w:hAnsi="Times New Roman"/>
                <w:b/>
                <w:sz w:val="24"/>
                <w:szCs w:val="24"/>
              </w:rPr>
              <w:t xml:space="preserve"> Диктант с грамматическим заданием.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Развитие речи. </w:t>
            </w:r>
            <w:r w:rsidRPr="008D1517">
              <w:rPr>
                <w:rFonts w:ascii="Times New Roman" w:hAnsi="Times New Roman"/>
                <w:iCs/>
                <w:sz w:val="24"/>
                <w:szCs w:val="24"/>
              </w:rPr>
              <w:t>Составление рассказа – описания животного.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предложение – единицы речи.</w:t>
            </w:r>
          </w:p>
        </w:tc>
      </w:tr>
      <w:tr w:rsidR="009A155B" w:rsidRPr="009A155B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и предложение – единицы речи. </w:t>
            </w:r>
            <w:r w:rsidRPr="009A155B">
              <w:rPr>
                <w:rFonts w:ascii="Times New Roman" w:hAnsi="Times New Roman"/>
                <w:b/>
                <w:sz w:val="24"/>
                <w:szCs w:val="24"/>
              </w:rPr>
              <w:t>Словарный диктант.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слог.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F83E7D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Р.</w:t>
            </w:r>
            <w:r w:rsidR="00F97EC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р</w:t>
            </w:r>
            <w:r w:rsidR="009A155B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 w:rsidR="009A155B" w:rsidRPr="008D1517">
              <w:rPr>
                <w:rFonts w:ascii="Times New Roman" w:hAnsi="Times New Roman"/>
                <w:iCs/>
                <w:sz w:val="24"/>
                <w:szCs w:val="24"/>
              </w:rPr>
              <w:t xml:space="preserve"> Составление рассказа – описания </w:t>
            </w:r>
            <w:r w:rsidR="009A155B">
              <w:rPr>
                <w:rFonts w:ascii="Times New Roman" w:hAnsi="Times New Roman"/>
                <w:iCs/>
                <w:sz w:val="24"/>
                <w:szCs w:val="24"/>
              </w:rPr>
              <w:t>птицы</w:t>
            </w:r>
            <w:r w:rsidR="009A155B" w:rsidRPr="008D151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и буквы русского языка.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и буквы русского языка.</w:t>
            </w:r>
            <w:r w:rsidR="0056781F">
              <w:rPr>
                <w:rFonts w:ascii="Times New Roman" w:hAnsi="Times New Roman"/>
                <w:sz w:val="24"/>
                <w:szCs w:val="24"/>
              </w:rPr>
              <w:t xml:space="preserve"> Викторина «Буквы и звуки».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Повторение и обобщение изученного материала. Безударные гласные в корне слова.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Повторение и обобщение изученного материала. Безударные гласные в корне слова.</w:t>
            </w:r>
            <w:r w:rsidR="0056781F">
              <w:rPr>
                <w:rFonts w:ascii="Times New Roman" w:hAnsi="Times New Roman"/>
                <w:iCs/>
                <w:sz w:val="24"/>
                <w:szCs w:val="24"/>
              </w:rPr>
              <w:t xml:space="preserve"> Повторение.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Повторение и обобщение изученного материала. Безударные гласные в корне слова.</w:t>
            </w:r>
            <w:r w:rsidR="0056781F">
              <w:rPr>
                <w:rFonts w:ascii="Times New Roman" w:hAnsi="Times New Roman"/>
                <w:iCs/>
                <w:sz w:val="24"/>
                <w:szCs w:val="24"/>
              </w:rPr>
              <w:t xml:space="preserve"> Закрепление.</w:t>
            </w:r>
          </w:p>
        </w:tc>
      </w:tr>
      <w:tr w:rsidR="009A155B" w:rsidRPr="00C17236" w:rsidTr="008D1517">
        <w:trPr>
          <w:trHeight w:val="33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F97EC4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Р. р</w:t>
            </w:r>
            <w:r w:rsidR="009A155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</w:t>
            </w:r>
            <w:r w:rsidR="009A155B" w:rsidRPr="008D1517">
              <w:rPr>
                <w:rFonts w:ascii="Times New Roman" w:hAnsi="Times New Roman"/>
                <w:iCs/>
                <w:sz w:val="24"/>
                <w:szCs w:val="24"/>
              </w:rPr>
              <w:t xml:space="preserve">Составление рассказа – описания </w:t>
            </w:r>
            <w:r w:rsidR="009A155B">
              <w:rPr>
                <w:rFonts w:ascii="Times New Roman" w:hAnsi="Times New Roman"/>
                <w:iCs/>
                <w:sz w:val="24"/>
                <w:szCs w:val="24"/>
              </w:rPr>
              <w:t>игрушки</w:t>
            </w:r>
            <w:r w:rsidR="009A155B" w:rsidRPr="008D151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9A155B" w:rsidRPr="00C17236" w:rsidTr="0048309C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Повторение и обобщение изученного материала. Парные звонкие и глухие согласные звуки.</w:t>
            </w:r>
          </w:p>
        </w:tc>
      </w:tr>
      <w:tr w:rsidR="009A155B" w:rsidRPr="00C17236" w:rsidTr="0048309C">
        <w:trPr>
          <w:trHeight w:val="54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55B" w:rsidRPr="00C17236" w:rsidRDefault="009A155B" w:rsidP="00CB06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55B" w:rsidRDefault="009A155B" w:rsidP="00CB06A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Итоговый урок.</w:t>
            </w:r>
          </w:p>
        </w:tc>
      </w:tr>
    </w:tbl>
    <w:p w:rsidR="00EB7E5B" w:rsidRPr="00C17236" w:rsidRDefault="00EB7E5B" w:rsidP="006C3416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7C072B" w:rsidRPr="00C17236" w:rsidRDefault="007C072B" w:rsidP="006C3416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7C072B" w:rsidRPr="00C17236" w:rsidRDefault="007C072B" w:rsidP="006C3416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7C072B" w:rsidRPr="00C17236" w:rsidRDefault="007C072B" w:rsidP="006C3416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7C072B" w:rsidRPr="00C17236" w:rsidRDefault="007C072B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7C072B" w:rsidRPr="00C17236" w:rsidRDefault="007C072B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7C072B" w:rsidRPr="00C17236" w:rsidRDefault="007C072B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7C072B" w:rsidRPr="00C17236" w:rsidRDefault="007C072B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7C072B" w:rsidRPr="00C17236" w:rsidRDefault="007C072B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7C072B" w:rsidRPr="00C17236" w:rsidRDefault="007C072B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7C072B" w:rsidRPr="00C17236" w:rsidRDefault="007C072B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7C072B" w:rsidRPr="00C17236" w:rsidRDefault="007C072B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7C072B" w:rsidRPr="00C17236" w:rsidRDefault="007C072B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7C072B" w:rsidRPr="00C17236" w:rsidRDefault="007C072B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EB7E5B" w:rsidRPr="00C17236" w:rsidRDefault="00EB7E5B" w:rsidP="008547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01BC9" w:rsidRPr="00C17236" w:rsidRDefault="00C01BC9" w:rsidP="008547A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01BC9" w:rsidRPr="00C17236" w:rsidSect="009E62D1">
      <w:footerReference w:type="default" r:id="rId10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F35" w:rsidRDefault="00525F35" w:rsidP="00C01BC9">
      <w:pPr>
        <w:spacing w:after="0" w:line="240" w:lineRule="auto"/>
      </w:pPr>
      <w:r>
        <w:separator/>
      </w:r>
    </w:p>
  </w:endnote>
  <w:endnote w:type="continuationSeparator" w:id="0">
    <w:p w:rsidR="00525F35" w:rsidRDefault="00525F35" w:rsidP="00C0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5085"/>
      <w:docPartObj>
        <w:docPartGallery w:val="Page Numbers (Bottom of Page)"/>
        <w:docPartUnique/>
      </w:docPartObj>
    </w:sdtPr>
    <w:sdtEndPr/>
    <w:sdtContent>
      <w:p w:rsidR="00F83E7D" w:rsidRDefault="00F83E7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0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3E7D" w:rsidRDefault="00F83E7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F35" w:rsidRDefault="00525F35" w:rsidP="00C01BC9">
      <w:pPr>
        <w:spacing w:after="0" w:line="240" w:lineRule="auto"/>
      </w:pPr>
      <w:r>
        <w:separator/>
      </w:r>
    </w:p>
  </w:footnote>
  <w:footnote w:type="continuationSeparator" w:id="0">
    <w:p w:rsidR="00525F35" w:rsidRDefault="00525F35" w:rsidP="00C01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color w:val="000000"/>
        <w:sz w:val="24"/>
        <w:szCs w:val="24"/>
      </w:rPr>
    </w:lvl>
  </w:abstractNum>
  <w:abstractNum w:abstractNumId="1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4"/>
        <w:szCs w:val="24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</w:rPr>
    </w:lvl>
  </w:abstractNum>
  <w:abstractNum w:abstractNumId="3">
    <w:nsid w:val="01281C76"/>
    <w:multiLevelType w:val="hybridMultilevel"/>
    <w:tmpl w:val="204086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23F679B"/>
    <w:multiLevelType w:val="hybridMultilevel"/>
    <w:tmpl w:val="3CDE7002"/>
    <w:lvl w:ilvl="0" w:tplc="EF0A12A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4485B30"/>
    <w:multiLevelType w:val="hybridMultilevel"/>
    <w:tmpl w:val="F0EC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A16C0A"/>
    <w:multiLevelType w:val="hybridMultilevel"/>
    <w:tmpl w:val="FBEC1F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F81E2A"/>
    <w:multiLevelType w:val="hybridMultilevel"/>
    <w:tmpl w:val="D8B08F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5C0DD0"/>
    <w:multiLevelType w:val="hybridMultilevel"/>
    <w:tmpl w:val="38D4A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D9760B"/>
    <w:multiLevelType w:val="hybridMultilevel"/>
    <w:tmpl w:val="C8D2C8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4901E3"/>
    <w:multiLevelType w:val="hybridMultilevel"/>
    <w:tmpl w:val="0A50EA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100447"/>
    <w:multiLevelType w:val="hybridMultilevel"/>
    <w:tmpl w:val="691A92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DB3948"/>
    <w:multiLevelType w:val="hybridMultilevel"/>
    <w:tmpl w:val="7108B6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BB3210"/>
    <w:multiLevelType w:val="hybridMultilevel"/>
    <w:tmpl w:val="B1D821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B04A5E"/>
    <w:multiLevelType w:val="hybridMultilevel"/>
    <w:tmpl w:val="7C6E02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BC1CE1"/>
    <w:multiLevelType w:val="hybridMultilevel"/>
    <w:tmpl w:val="147E6E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5E41BC"/>
    <w:multiLevelType w:val="hybridMultilevel"/>
    <w:tmpl w:val="0F2EDA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DEB5450"/>
    <w:multiLevelType w:val="hybridMultilevel"/>
    <w:tmpl w:val="8E1407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5D266AD"/>
    <w:multiLevelType w:val="hybridMultilevel"/>
    <w:tmpl w:val="8466A2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757AFF"/>
    <w:multiLevelType w:val="hybridMultilevel"/>
    <w:tmpl w:val="BDCA87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D6607E8"/>
    <w:multiLevelType w:val="hybridMultilevel"/>
    <w:tmpl w:val="E6BEC7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0"/>
  </w:num>
  <w:num w:numId="4">
    <w:abstractNumId w:val="10"/>
  </w:num>
  <w:num w:numId="5">
    <w:abstractNumId w:val="18"/>
  </w:num>
  <w:num w:numId="6">
    <w:abstractNumId w:val="15"/>
  </w:num>
  <w:num w:numId="7">
    <w:abstractNumId w:val="13"/>
  </w:num>
  <w:num w:numId="8">
    <w:abstractNumId w:val="11"/>
  </w:num>
  <w:num w:numId="9">
    <w:abstractNumId w:val="6"/>
  </w:num>
  <w:num w:numId="10">
    <w:abstractNumId w:val="14"/>
  </w:num>
  <w:num w:numId="11">
    <w:abstractNumId w:val="12"/>
  </w:num>
  <w:num w:numId="12">
    <w:abstractNumId w:val="9"/>
  </w:num>
  <w:num w:numId="13">
    <w:abstractNumId w:val="19"/>
  </w:num>
  <w:num w:numId="14">
    <w:abstractNumId w:val="17"/>
  </w:num>
  <w:num w:numId="15">
    <w:abstractNumId w:val="16"/>
  </w:num>
  <w:num w:numId="16">
    <w:abstractNumId w:val="7"/>
  </w:num>
  <w:num w:numId="17">
    <w:abstractNumId w:val="3"/>
  </w:num>
  <w:num w:numId="1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3B3"/>
    <w:rsid w:val="00015691"/>
    <w:rsid w:val="00020C2A"/>
    <w:rsid w:val="0002746A"/>
    <w:rsid w:val="000274E1"/>
    <w:rsid w:val="000356F3"/>
    <w:rsid w:val="00036D04"/>
    <w:rsid w:val="00042C61"/>
    <w:rsid w:val="00055294"/>
    <w:rsid w:val="00072F2A"/>
    <w:rsid w:val="00097123"/>
    <w:rsid w:val="000A1C2D"/>
    <w:rsid w:val="000C7670"/>
    <w:rsid w:val="000D38D8"/>
    <w:rsid w:val="000D402D"/>
    <w:rsid w:val="000E27DC"/>
    <w:rsid w:val="000E7924"/>
    <w:rsid w:val="000E7D5C"/>
    <w:rsid w:val="000F17CF"/>
    <w:rsid w:val="000F5B4C"/>
    <w:rsid w:val="00107646"/>
    <w:rsid w:val="001207BB"/>
    <w:rsid w:val="00133EDF"/>
    <w:rsid w:val="00144AE4"/>
    <w:rsid w:val="00147079"/>
    <w:rsid w:val="00150D10"/>
    <w:rsid w:val="001535E1"/>
    <w:rsid w:val="001712C8"/>
    <w:rsid w:val="00192414"/>
    <w:rsid w:val="001C516E"/>
    <w:rsid w:val="001E13AD"/>
    <w:rsid w:val="00216037"/>
    <w:rsid w:val="00221858"/>
    <w:rsid w:val="002315BC"/>
    <w:rsid w:val="00236F00"/>
    <w:rsid w:val="00281367"/>
    <w:rsid w:val="0028240C"/>
    <w:rsid w:val="002846C9"/>
    <w:rsid w:val="002847BE"/>
    <w:rsid w:val="002955CA"/>
    <w:rsid w:val="002B6A55"/>
    <w:rsid w:val="002C63EE"/>
    <w:rsid w:val="00311BCA"/>
    <w:rsid w:val="00314D58"/>
    <w:rsid w:val="0031591F"/>
    <w:rsid w:val="00355FA6"/>
    <w:rsid w:val="003641F2"/>
    <w:rsid w:val="00391217"/>
    <w:rsid w:val="003A3D79"/>
    <w:rsid w:val="003E3800"/>
    <w:rsid w:val="0041594E"/>
    <w:rsid w:val="00460702"/>
    <w:rsid w:val="004768EE"/>
    <w:rsid w:val="0048309C"/>
    <w:rsid w:val="00485D9D"/>
    <w:rsid w:val="00487A7D"/>
    <w:rsid w:val="00491C9E"/>
    <w:rsid w:val="004A70ED"/>
    <w:rsid w:val="004B338A"/>
    <w:rsid w:val="004B4C1D"/>
    <w:rsid w:val="005226C0"/>
    <w:rsid w:val="00524F0C"/>
    <w:rsid w:val="00525F35"/>
    <w:rsid w:val="0053283F"/>
    <w:rsid w:val="00564067"/>
    <w:rsid w:val="0056781F"/>
    <w:rsid w:val="005727D4"/>
    <w:rsid w:val="00594668"/>
    <w:rsid w:val="005975AA"/>
    <w:rsid w:val="005A0257"/>
    <w:rsid w:val="005D4826"/>
    <w:rsid w:val="005D5625"/>
    <w:rsid w:val="00630FC2"/>
    <w:rsid w:val="006334A5"/>
    <w:rsid w:val="006444C2"/>
    <w:rsid w:val="00647BAE"/>
    <w:rsid w:val="0065669C"/>
    <w:rsid w:val="0066388E"/>
    <w:rsid w:val="00664EA2"/>
    <w:rsid w:val="00676834"/>
    <w:rsid w:val="00686F8E"/>
    <w:rsid w:val="006B4546"/>
    <w:rsid w:val="006B4712"/>
    <w:rsid w:val="006B7351"/>
    <w:rsid w:val="006C3416"/>
    <w:rsid w:val="006E7697"/>
    <w:rsid w:val="00734417"/>
    <w:rsid w:val="00761DD3"/>
    <w:rsid w:val="007633B3"/>
    <w:rsid w:val="007A2E34"/>
    <w:rsid w:val="007B35CE"/>
    <w:rsid w:val="007C072B"/>
    <w:rsid w:val="007D38EE"/>
    <w:rsid w:val="00811710"/>
    <w:rsid w:val="00827653"/>
    <w:rsid w:val="008333CC"/>
    <w:rsid w:val="008547AA"/>
    <w:rsid w:val="00874759"/>
    <w:rsid w:val="0088655B"/>
    <w:rsid w:val="008A3653"/>
    <w:rsid w:val="008A3D9E"/>
    <w:rsid w:val="008B132B"/>
    <w:rsid w:val="008B6DDA"/>
    <w:rsid w:val="008D0C5B"/>
    <w:rsid w:val="008D1517"/>
    <w:rsid w:val="008D464A"/>
    <w:rsid w:val="008D6C07"/>
    <w:rsid w:val="008F4F96"/>
    <w:rsid w:val="008F5FF1"/>
    <w:rsid w:val="00903025"/>
    <w:rsid w:val="0093167D"/>
    <w:rsid w:val="00941F54"/>
    <w:rsid w:val="009439B1"/>
    <w:rsid w:val="00952186"/>
    <w:rsid w:val="009540CE"/>
    <w:rsid w:val="009A155B"/>
    <w:rsid w:val="009B3D5D"/>
    <w:rsid w:val="009C347A"/>
    <w:rsid w:val="009C3DCC"/>
    <w:rsid w:val="009D1404"/>
    <w:rsid w:val="009D7F3F"/>
    <w:rsid w:val="009E62D1"/>
    <w:rsid w:val="009E7566"/>
    <w:rsid w:val="00A11C8D"/>
    <w:rsid w:val="00A3420A"/>
    <w:rsid w:val="00A37854"/>
    <w:rsid w:val="00A5685C"/>
    <w:rsid w:val="00A63E99"/>
    <w:rsid w:val="00A84381"/>
    <w:rsid w:val="00A96FBA"/>
    <w:rsid w:val="00AA7669"/>
    <w:rsid w:val="00AC7157"/>
    <w:rsid w:val="00AF237B"/>
    <w:rsid w:val="00B4250B"/>
    <w:rsid w:val="00B42702"/>
    <w:rsid w:val="00B445D6"/>
    <w:rsid w:val="00B5385E"/>
    <w:rsid w:val="00B54486"/>
    <w:rsid w:val="00B5561A"/>
    <w:rsid w:val="00B6287D"/>
    <w:rsid w:val="00B87780"/>
    <w:rsid w:val="00BA3CAC"/>
    <w:rsid w:val="00BB3837"/>
    <w:rsid w:val="00BC2B1E"/>
    <w:rsid w:val="00BE4F10"/>
    <w:rsid w:val="00C01BC9"/>
    <w:rsid w:val="00C17236"/>
    <w:rsid w:val="00C36EB1"/>
    <w:rsid w:val="00C63A35"/>
    <w:rsid w:val="00C657F6"/>
    <w:rsid w:val="00C65BFE"/>
    <w:rsid w:val="00CB06AB"/>
    <w:rsid w:val="00CB51E1"/>
    <w:rsid w:val="00CC2B3C"/>
    <w:rsid w:val="00CD0179"/>
    <w:rsid w:val="00CE1342"/>
    <w:rsid w:val="00CE3169"/>
    <w:rsid w:val="00D1442D"/>
    <w:rsid w:val="00D34425"/>
    <w:rsid w:val="00D6108E"/>
    <w:rsid w:val="00D6596B"/>
    <w:rsid w:val="00D6737C"/>
    <w:rsid w:val="00D706BD"/>
    <w:rsid w:val="00D70D8A"/>
    <w:rsid w:val="00D743BA"/>
    <w:rsid w:val="00D876B3"/>
    <w:rsid w:val="00DA05FA"/>
    <w:rsid w:val="00DB634D"/>
    <w:rsid w:val="00DB7D10"/>
    <w:rsid w:val="00DC196F"/>
    <w:rsid w:val="00DC442E"/>
    <w:rsid w:val="00DC7749"/>
    <w:rsid w:val="00DE4284"/>
    <w:rsid w:val="00DE4380"/>
    <w:rsid w:val="00E15B9E"/>
    <w:rsid w:val="00E31719"/>
    <w:rsid w:val="00E40C03"/>
    <w:rsid w:val="00E473ED"/>
    <w:rsid w:val="00E622B4"/>
    <w:rsid w:val="00E65303"/>
    <w:rsid w:val="00E850A4"/>
    <w:rsid w:val="00E91EEE"/>
    <w:rsid w:val="00EA7931"/>
    <w:rsid w:val="00EB2DFA"/>
    <w:rsid w:val="00EB7E5B"/>
    <w:rsid w:val="00EC1FC5"/>
    <w:rsid w:val="00ED47C8"/>
    <w:rsid w:val="00EE14BB"/>
    <w:rsid w:val="00EE63A2"/>
    <w:rsid w:val="00F07043"/>
    <w:rsid w:val="00F204F8"/>
    <w:rsid w:val="00F37F93"/>
    <w:rsid w:val="00F445DE"/>
    <w:rsid w:val="00F44E84"/>
    <w:rsid w:val="00F616D4"/>
    <w:rsid w:val="00F62499"/>
    <w:rsid w:val="00F83E7D"/>
    <w:rsid w:val="00F9529D"/>
    <w:rsid w:val="00F97EC4"/>
    <w:rsid w:val="00FA4930"/>
    <w:rsid w:val="00FB1351"/>
    <w:rsid w:val="00FB1883"/>
    <w:rsid w:val="00FB3A2D"/>
    <w:rsid w:val="00FB45F4"/>
    <w:rsid w:val="00FE1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C9"/>
  </w:style>
  <w:style w:type="paragraph" w:styleId="1">
    <w:name w:val="heading 1"/>
    <w:basedOn w:val="a"/>
    <w:next w:val="a"/>
    <w:link w:val="10"/>
    <w:uiPriority w:val="9"/>
    <w:qFormat/>
    <w:rsid w:val="00C01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01B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1B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B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72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1B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1B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99"/>
    <w:qFormat/>
    <w:rsid w:val="00C01BC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0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uiPriority w:val="99"/>
    <w:rsid w:val="00C01BC9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styleId="a5">
    <w:name w:val="footnote text"/>
    <w:aliases w:val="Основной текст с отступом1,Основной текст с отступом11,Body Text Indent,Знак1,Body Text Indent1"/>
    <w:basedOn w:val="a"/>
    <w:link w:val="a6"/>
    <w:unhideWhenUsed/>
    <w:rsid w:val="00C01BC9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5"/>
    <w:rsid w:val="00C01BC9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C01BC9"/>
    <w:rPr>
      <w:vertAlign w:val="superscript"/>
    </w:rPr>
  </w:style>
  <w:style w:type="paragraph" w:styleId="a8">
    <w:name w:val="Body Text"/>
    <w:basedOn w:val="a"/>
    <w:link w:val="a9"/>
    <w:uiPriority w:val="99"/>
    <w:unhideWhenUsed/>
    <w:rsid w:val="00C01BC9"/>
    <w:pPr>
      <w:suppressAutoHyphens/>
      <w:spacing w:after="120" w:line="276" w:lineRule="auto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9">
    <w:name w:val="Основной текст Знак"/>
    <w:basedOn w:val="a0"/>
    <w:link w:val="a8"/>
    <w:uiPriority w:val="99"/>
    <w:rsid w:val="00C01BC9"/>
    <w:rPr>
      <w:rFonts w:ascii="Calibri" w:eastAsia="Arial Unicode MS" w:hAnsi="Calibri" w:cs="Times New Roman"/>
      <w:color w:val="00000A"/>
      <w:kern w:val="1"/>
    </w:rPr>
  </w:style>
  <w:style w:type="character" w:customStyle="1" w:styleId="aa">
    <w:name w:val="Основной Знак"/>
    <w:link w:val="ab"/>
    <w:locked/>
    <w:rsid w:val="00C01BC9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b">
    <w:name w:val="Основной"/>
    <w:basedOn w:val="a"/>
    <w:link w:val="aa"/>
    <w:rsid w:val="00C01BC9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Default">
    <w:name w:val="Default"/>
    <w:rsid w:val="00C01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C01B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1B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C01BC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c">
    <w:name w:val="Основной текст_"/>
    <w:link w:val="21"/>
    <w:rsid w:val="00C657F6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C657F6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shd w:val="clear" w:color="auto" w:fill="FFFFFF"/>
    </w:rPr>
  </w:style>
  <w:style w:type="character" w:customStyle="1" w:styleId="ad">
    <w:name w:val="Основной текст + Полужирный"/>
    <w:rsid w:val="00C657F6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table" w:styleId="ae">
    <w:name w:val="Table Grid"/>
    <w:basedOn w:val="a1"/>
    <w:uiPriority w:val="59"/>
    <w:rsid w:val="00AC7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D706BD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D706BD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706BD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706BD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D706B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eading1Char">
    <w:name w:val="Heading 1 Char"/>
    <w:locked/>
    <w:rsid w:val="00D706BD"/>
    <w:rPr>
      <w:rFonts w:ascii="Cambria" w:hAnsi="Cambria" w:cs="Cambria"/>
      <w:b/>
      <w:bCs/>
      <w:kern w:val="32"/>
      <w:sz w:val="32"/>
      <w:szCs w:val="32"/>
    </w:rPr>
  </w:style>
  <w:style w:type="paragraph" w:customStyle="1" w:styleId="u-2-msonormal">
    <w:name w:val="u-2-msonormal"/>
    <w:basedOn w:val="a"/>
    <w:qFormat/>
    <w:rsid w:val="00E6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C072B"/>
    <w:rPr>
      <w:rFonts w:ascii="Calibri" w:eastAsia="Times New Roman" w:hAnsi="Calibri" w:cs="Times New Roman"/>
      <w:b/>
      <w:bCs/>
      <w:lang w:eastAsia="ru-RU"/>
    </w:rPr>
  </w:style>
  <w:style w:type="paragraph" w:styleId="af">
    <w:name w:val="footer"/>
    <w:basedOn w:val="a"/>
    <w:link w:val="af0"/>
    <w:uiPriority w:val="99"/>
    <w:rsid w:val="007C07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7C072B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7C072B"/>
  </w:style>
  <w:style w:type="paragraph" w:customStyle="1" w:styleId="11">
    <w:name w:val="Абзац списка1"/>
    <w:basedOn w:val="a"/>
    <w:rsid w:val="007C072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7C07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">
    <w:name w:val="nospacing"/>
    <w:basedOn w:val="a"/>
    <w:rsid w:val="007C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uiPriority w:val="20"/>
    <w:qFormat/>
    <w:rsid w:val="007C072B"/>
    <w:rPr>
      <w:i/>
      <w:iCs/>
    </w:rPr>
  </w:style>
  <w:style w:type="paragraph" w:customStyle="1" w:styleId="c21">
    <w:name w:val="c21"/>
    <w:basedOn w:val="a"/>
    <w:rsid w:val="007C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C072B"/>
  </w:style>
  <w:style w:type="character" w:customStyle="1" w:styleId="c20">
    <w:name w:val="c20"/>
    <w:basedOn w:val="a0"/>
    <w:rsid w:val="007C072B"/>
  </w:style>
  <w:style w:type="character" w:customStyle="1" w:styleId="c4">
    <w:name w:val="c4"/>
    <w:basedOn w:val="a0"/>
    <w:rsid w:val="007C072B"/>
  </w:style>
  <w:style w:type="character" w:customStyle="1" w:styleId="c5">
    <w:name w:val="c5"/>
    <w:basedOn w:val="a0"/>
    <w:rsid w:val="007C072B"/>
  </w:style>
  <w:style w:type="character" w:customStyle="1" w:styleId="c3">
    <w:name w:val="c3"/>
    <w:basedOn w:val="a0"/>
    <w:rsid w:val="007C072B"/>
  </w:style>
  <w:style w:type="character" w:styleId="af4">
    <w:name w:val="Strong"/>
    <w:uiPriority w:val="22"/>
    <w:qFormat/>
    <w:rsid w:val="007C072B"/>
    <w:rPr>
      <w:b/>
      <w:bCs/>
    </w:rPr>
  </w:style>
  <w:style w:type="character" w:customStyle="1" w:styleId="c19">
    <w:name w:val="c19"/>
    <w:basedOn w:val="a0"/>
    <w:rsid w:val="007C072B"/>
  </w:style>
  <w:style w:type="character" w:customStyle="1" w:styleId="c28">
    <w:name w:val="c28"/>
    <w:basedOn w:val="a0"/>
    <w:rsid w:val="007C072B"/>
  </w:style>
  <w:style w:type="paragraph" w:customStyle="1" w:styleId="c8">
    <w:name w:val="c8"/>
    <w:basedOn w:val="a"/>
    <w:rsid w:val="007C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072B"/>
  </w:style>
  <w:style w:type="paragraph" w:customStyle="1" w:styleId="c23">
    <w:name w:val="c23"/>
    <w:basedOn w:val="a"/>
    <w:rsid w:val="007C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C072B"/>
  </w:style>
  <w:style w:type="character" w:customStyle="1" w:styleId="c1">
    <w:name w:val="c1"/>
    <w:basedOn w:val="a0"/>
    <w:rsid w:val="007C072B"/>
  </w:style>
  <w:style w:type="character" w:customStyle="1" w:styleId="c40">
    <w:name w:val="c40"/>
    <w:basedOn w:val="a0"/>
    <w:rsid w:val="007C072B"/>
  </w:style>
  <w:style w:type="character" w:customStyle="1" w:styleId="c13">
    <w:name w:val="c13"/>
    <w:basedOn w:val="a0"/>
    <w:rsid w:val="007C072B"/>
  </w:style>
  <w:style w:type="paragraph" w:customStyle="1" w:styleId="c7">
    <w:name w:val="c7"/>
    <w:basedOn w:val="a"/>
    <w:rsid w:val="007C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C072B"/>
  </w:style>
  <w:style w:type="character" w:customStyle="1" w:styleId="c2">
    <w:name w:val="c2"/>
    <w:basedOn w:val="a0"/>
    <w:rsid w:val="007C072B"/>
  </w:style>
  <w:style w:type="character" w:customStyle="1" w:styleId="c6">
    <w:name w:val="c6"/>
    <w:basedOn w:val="a0"/>
    <w:rsid w:val="007C072B"/>
  </w:style>
  <w:style w:type="character" w:customStyle="1" w:styleId="c10">
    <w:name w:val="c10"/>
    <w:basedOn w:val="a0"/>
    <w:rsid w:val="007C072B"/>
  </w:style>
  <w:style w:type="character" w:customStyle="1" w:styleId="c35">
    <w:name w:val="c35"/>
    <w:basedOn w:val="a0"/>
    <w:rsid w:val="007C072B"/>
  </w:style>
  <w:style w:type="character" w:customStyle="1" w:styleId="c15">
    <w:name w:val="c15"/>
    <w:basedOn w:val="a0"/>
    <w:rsid w:val="007C072B"/>
  </w:style>
  <w:style w:type="character" w:customStyle="1" w:styleId="c16">
    <w:name w:val="c16"/>
    <w:basedOn w:val="a0"/>
    <w:rsid w:val="007C072B"/>
  </w:style>
  <w:style w:type="character" w:customStyle="1" w:styleId="c9">
    <w:name w:val="c9"/>
    <w:basedOn w:val="a0"/>
    <w:rsid w:val="007C072B"/>
  </w:style>
  <w:style w:type="character" w:customStyle="1" w:styleId="c14">
    <w:name w:val="c14"/>
    <w:basedOn w:val="a0"/>
    <w:rsid w:val="007C072B"/>
  </w:style>
  <w:style w:type="paragraph" w:styleId="af5">
    <w:name w:val="header"/>
    <w:basedOn w:val="a"/>
    <w:link w:val="af6"/>
    <w:uiPriority w:val="99"/>
    <w:unhideWhenUsed/>
    <w:rsid w:val="001C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C516E"/>
  </w:style>
  <w:style w:type="paragraph" w:styleId="af7">
    <w:name w:val="Balloon Text"/>
    <w:basedOn w:val="a"/>
    <w:link w:val="af8"/>
    <w:uiPriority w:val="99"/>
    <w:semiHidden/>
    <w:unhideWhenUsed/>
    <w:rsid w:val="00055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0552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6E0CC-A506-465E-BFEB-8BDDC936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16</Pages>
  <Words>4742</Words>
  <Characters>27035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51</cp:revision>
  <cp:lastPrinted>2018-10-03T05:46:00Z</cp:lastPrinted>
  <dcterms:created xsi:type="dcterms:W3CDTF">2017-05-22T07:12:00Z</dcterms:created>
  <dcterms:modified xsi:type="dcterms:W3CDTF">2018-10-10T11:55:00Z</dcterms:modified>
</cp:coreProperties>
</file>